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D-5833/2014 vom 16. Oktober 2014</w:t>
      </w:r>
    </w:p>
    <w:p>
      <w:r>
        <w:t>Bundesverwaltungsgericht, 2014-10-16, DE</w:t>
      </w:r>
    </w:p>
    <w:p>
      <w:r>
        <w:rPr>
          <w:b/>
        </w:rPr>
        <w:t xml:space="preserve">Quelle: </w:t>
      </w:r>
      <w:r>
        <w:t>https://mcp.opencaselaw.ch/entscheid/bvger_D-5833_2014</w:t>
      </w:r>
    </w:p>
    <w:p>
      <w:r>
        <w:t>FR: TAF D-5833/2014 du 16 octobre 2014</w:t>
      </w:r>
    </w:p>
    <w:p>
      <w:r>
        <w:t>IT: TAF D-5833/2014 del 16 ottobre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D-5833/2014 law/rep Urteil vom 16. Oktober 2014 Besetzung Einzelrichter Walter Lang, mit Zustimmung von Richter Daniel Willisegger; Gerichtsschreiber Philipp Reimann. Parteien A._______, geboren (...), Eritrea, (...), Beschwerdeführer, gegen Bundesamt für Migration (BFM), Quellenweg 6, 3003 Bern, Vorinstanz. Gegenstand Nichteintreten auf Asylgesuch und Wegweisung(Dublin-Verfahren); Verfügung des BFM vom 30. September 2014 / N (...). Das Bundesverwaltungsgericht stellt fest, dass der Beschwerdeführer am 11. Juni 2014 in der Schweiz um Asyl nachsuchte, dass das BFM mit Verfügung vom 30. September 2014 - eröffnet am 7. Oktober 2014 -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9. Oktober 2014 gegen diesen Entscheid beim Bundesverwaltungsgericht Beschwerde erhob und dabei beantragte, der Entscheid des BFM vom 30. September 2014 sei aufzuheben und es sei auf das Asylgesuch einzutreten, es sei eine Fristverlängerung zu gewähren und der Vollzug der Wegweisung sei bis zur Nachreichung der kompletten Argumentation auszusetzen, dass der Beschwerdeführer im Wesentlichen geltend machte, sowohl seine Freundin als auch sein Sohn befänden sich in der Schweiz und seien als Flüchtlinge anerkannt, weshalb seine Wegweisung ihn von seiner Familie trennen und damit deren Wohlergehen stark gefährden würde, dass die vorinstanzlichen Akten am 15. Oktober 2014 beim Bundesverwaltungsgericht eintrafen (Art. 109 Abs. 1 AsylG), und zieht in Erwägung, dass das Bundesverwaltungsgericht auf dem Gebiet des Asyls - in der Regel und auch vorliegend - endgültig über Beschwerden gegen Verfügungen (Art. 5 VwVG) des BFM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Art. 105 AsylG i.V.m. Art. 37 VGG und Art. 52 Abs. 1 VwVG), dass über offensichtlich unbegründete Beschwerden in einzelrichterlicher Zuständigkeit mit Zustimmung eines zweiten Richters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BFM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den vorliegenden Akten zu entnehmen ist, dass sich der Beschwerdeführer vor seiner Einreise in die Schweiz in Italien aufgehalten hatte, dass der Beschwerdeführer diesbezüglich anlässlich seiner Befragung zur Person im Empfangs- und Verfahrenszentrum (EVZ) Basel vom 27. Juni 2014 ausführte, er sei im Juni 2014 von der italienischen Küstenwache aufgegriffen und am 2. Juni 2014 nach Catania gebracht worden, wo er unter dem Namen A._______ registriert worden sei, dass er Catania einen Tag später verlassen habe und schliesslich am 9. Juli 2014 nach Zwischenaufenthalten in Rom und Mailand illegal in die Schweiz eingereist sei, dass das BFM die italienischen Behörden am 23. Juli 2014 um Aufnahme des Beschwerdeführers gestützt auf Art. 13 Abs. 1 Dublin-III-VO ersuchte, dass die italienischen Behörden das Übernahmeersuchen innert der in Art. 22 Abs. 1 [und 6] Dublin-III-VO vorgesehenen Frist unbeantwortet liessen, womit sie die Zuständigkeit Italiens implizit anerkannten (Art. 22 Abs. 7 Dublin-III-VO), dass die Zuständigkeit Italiens somit gegeben ist, und der Wunsch des Beschwerdeführers um Verbleib in der Schweiz daran nichts zu ändern vermag, dass es keine wesentlichen Gründe für die Annahme gibt, das Asylverfahren und die Aufnahmebedingungen für Antragsteller in Italien würden systemische Schwachstellen aufweisen, die eine Gefahr einer unmenschlichen oder entwürdigenden Behandlung im Sinne des Artikels 4 der EU-Grundrechtecharta mit sich bringen, dass Italien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der Beschwerdeführer anlässlich seiner Befragung im EVZ Basel ausführte, sein Sohn B._______ (geboren am (...)) stamme aus einer früheren Beziehung mit C._______ (N (...)), welche verheiratet sei und mit ihrer Familie in der Schweiz lebe (vgl. act. A3/14 S. 6 f., Ziff. 3.02), dass den Akten indessen nicht zu entnehmen ist, dass der Beschwerdeführer hinsichtlich der Feststellung seiner angeblichen biologischen beziehungsweise rechtlichen Vaterschaft irgendwelche Schritte unternommen hätte, dass auch aus der Ankündigung des Beschwerdeführers, er werde dem Bundesverwaltungsgericht im Rahmen des Beschwerdeverfahrens die "nötigen Dokumente als Beweismittel zukommen lassen", nicht klar wird, was genau mit welchen Dokumenten bewiesen werden soll, weshalb auch sein Antrag, es sei ihm diesbezüglich eine Nachfrist einzuräumen, abzuweisen ist, dass es dem Beschwerdeführer somit nicht gelungen ist, ein Kindsverhältnis in der Schweiz auszuweisen, weshalb er auch unter dem Gesichtspunkt von Art. 2 Bst. g Dublin-III-VO nichts zu seinen Gunsten abzuleiten vermag, dass zusammenfassend kein konkretes und ernsthaftes Risiko besteht, die Überstellung des Beschwerdeführers nach Italien würde gegen völker- oder landesrechtliche Verpflichtungen der Schweiz verstossen,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unter diesen Umständen die Anwendung von Art. 3 Abs. 2 Satz 2 Dublin-III-VO nicht gerechtfertigt ist, dass das BFM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dass das Beschwerdeverfahren mit vorliegendem Urteil abgeschlossen ist, weshalb sich der Antrag auf Gewährung der aufschiebenden Wirkung als gegenstandslos erweist,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BFM und die kantonale Migrationsbehörde. Der Einzelrichter: Der Gerichtsschreiber: Walter Lang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