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D-5832/2015 vom 28. September 2015</w:t>
      </w:r>
    </w:p>
    <w:p>
      <w:r>
        <w:t>Bundesverwaltungsgericht, 2015-09-28, DE</w:t>
      </w:r>
    </w:p>
    <w:p>
      <w:r>
        <w:rPr>
          <w:b/>
        </w:rPr>
        <w:t xml:space="preserve">Quelle: </w:t>
      </w:r>
      <w:r>
        <w:t>https://mcp.opencaselaw.ch/entscheid/bvger_D-5832_2015</w:t>
      </w:r>
    </w:p>
    <w:p>
      <w:r>
        <w:t>FR: TAF D-5832/2015 du 28 septembre 2015</w:t>
      </w:r>
    </w:p>
    <w:p>
      <w:r>
        <w:t>IT: TAF D-5832/2015 del 28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D-5832/2015 Urteil vom 28. September 2015 Besetzung Einzelrichter Thomas Wespi, mit Zustimmung von Richter Fulvio Haefeli; Gerichtsschreiberin Regula Frey. Parteien A._______, geboren B._______, Eritrea, C._______, 8050 Zürich, Beschwerdeführer, gegen Staatssekretariat für Migration (SEM), Quellenweg 6, 3003 Bern, Vorinstanz. Gegenstand Nichteintreten auf Asylgesuch und Wegweisung (Dublin-Verfahren); Verfügung des SEM vom 3. September 2015 / N _______. Das Bundesverwaltungsgericht stellt fest, dass der Beschwerdeführer am 26. Juni 2015 in der Schweiz um Asyl nachsuchte, dass die Befragung zur Person (BzP) am 1. Juli 2015 im Empfangs- und Verfahrenszentrum (EVZ) D._______ durchgeführt wurde, dass ihm im Rahmen der vorgenannten Kurzbefragung das rechtliche Gehör zur Zuständigkeit Italiens zur Durchführung des Asyl- und Wegweisungsverfahrens sowie zur Überstellung nach Italien gewährt wurde, wobei er erklärte, am 24. Juni 2015 in Italien illegal in das Hoheitsgebiet der Dublin-Staaten eingereist zu sein und nicht nach Italien zurückkehren zu wollen, dass die Vorinstanz mit Verfügung vom 3. September 2015 - eröffnet am 11. September 2015 - in Anwendung von Art. 31a Abs. 1 Bst. b AsylG (SR 142.31) auf das Asylgesuch nicht eintrat, die Wegweisung des Be­schwerdeführers aus der Schweiz nach Italien verfügte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18. September 2015 gegen diesen Entscheid beim Bundesverwaltungsgericht Beschwerde erhob und dabei beantragte, die angefochtene Verfügung sei aufzuheben, das Verfahren sei zwecks vollständiger Erhebung des Sachverhalts an die Vor­instanz zurückzuweisen, eventualiter sei die Vorinstanz anzuweisen, ihre Pflicht zum Selbsteintritt auszuüben und sich für vorliegendes Asylverfahren für zuständig zu erklären, subeventualiter sei die Vorinstanz anzuweisen, gestützt auf Art. 29a Abs. 3 der Asylverordnung 1 vom 11. August 1999 (AsylV 1, SR 142.311) ihr Recht zum Selbsteintritt auszuüben und sich für vorliegendes Asylverfahren für zuständig zu erklären, dass im Sinne vorsorglicher Massnahmen die aufschiebende Wirkung zu erteilen sei und die Vollzugsbehörden anzuweisen seien, von einer Überstellung nach Italien abzusehen, bis das Bundesverwaltungsgericht über die vorliegende Beschwerde entschieden habe, dass auf die Erhebung eines Kostenvorschusses zu verzichten und die unentgeltliche Prozessführung zu gewähren sei, dass die vorinstanzlichen Akten am 22.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anlässlich der BzP zu Protokoll gab, er sei im Juni 2015 auf dem Seeweg nach Italien gereist, habe sich dort während dreier Tage aufgehalten und sei danach auf dem Landweg am 26. Juni 2015 in die Schweiz gelangt (vgl. A 4/11 S. 6), dass der vorgängige Aufenthalt des Beschwerdeführers in Italien von diesem unbestritten ist, dass der Beschwerdeführer anlässlich des ihm gewährten rechtlichen Gehörs ausführte, er sei in die Schweiz gekommen und wolle nicht in Italien leben, weshalb er nicht dorthin zurückkehren könne (vgl. A 6/11 S. 7), dass das SEM die italienischen Behörden am 2. Juli 2015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bei dieser Sachlage - gemäss der Bestimmung von Art. 13 Abs. 1 Dublin-III-VO - Italien für die Prüfung seines Asylantrages zuständig ist, dass in diesem Zusammenhang anzumerken ist, dass die Bestimmung von Art. 13 Abs. 1 Dublin-III-VO weder eine vorgängige Registrierung respektive daktyloskopische Erfassung noch eine Asylantragstellung im zuständigen Staat voraussetzt, dass das SEM bei dieser Sachlage zu Recht von der Zuständigkeit Italiens für eine allfällige Durchführung des Asylverfahrens ausging, dass der Beschwerdeführer in seiner Rechtsmitteleingabe in pauschaler Art und Weise Kritik an den italienischen Behörden anbrachte und ausführte, in Italien keine Perspektiven zu haben, so müsste er auf der Strasse leben, seinen Lebensunterhalt erbetteln und hätte auch keinen Zugang zu einer medizinischen Behandlung, dass keine Gründe ersichtlich sind, die in rechtserheblicher Weise gegen seine Überstellung nach Italien sprechen würden, dass es keine Gründe für die Annahme gibt, das Asylverfahren und die Auf­nahmebedingungen für Antragsteller in Italien wiesen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zumal keine Anhaltspunkte bestehen, dass für den Beschwerdeführer in Italien eine derartige Gefährdung bestehe,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das Refoulement-Verbot missachten und ihn zur Ausreise in ein Land zwingen, in dem sein Leib, sein Leben oder seine Freiheit aus einem Grund nach Art. 3 Abs. 1 AsylG gefährdet ist oder in dem er Gefahr laufen würde, zur Ausreise in ein solches Land gezwungen zu werden, dass Italien sodann über eine ausreichende medizinische Infrastruktur verfügt und davon ausgegangen werden darf, dass ihm der Zugang im Bedarfsfall auch möglich ist, dass es dem Beschwerdeführer bei einer allfälligen vorübergehenden Einschränkung der ihm zustehenden minimalen Lebensbedingungen offen steht, sich an die zuständigen italienischen Behörden zu wenden und den Rechtsweg zu beschreiten (vgl. Art. 26 Aufnahmerichtlinien),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die Anwendung von Art. 17 Abs. 1 Dublin-III-VO respektive Art. 29a Abs. 3 AsylV 1 fordert, dass dem SEM bei der Anwendung von Art. 29a Abs. 3 AsylV 1 ein eigenes Ermessen zukommt (vgl.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der Antrag auf Rückweisung des Verfahrens an die Vorinstanz zwecks vollständiger Erhebung des Sachverhalts abzuweisen ist, da aufgrund der Aktenlage nicht ersichtlich ist, inwiefern das SEM den Sachverhalt unvollständig erhoben haben sollte, und auch nicht konkret begründet wird, was weiter abgeklärt werden sollte,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und auf Verzicht auf die Erhebung eines Kostenvorschusses als gegenstandslos erweist, dass das Gesuch um Gewährung der unentgeltlichen Prozessführung, ungeachtet der vom Beschwerdeführer nicht nachgewiesenen prozessualen Bedürftigkeit, abzuweisen ist, da die Beschwerdebegehren nach dem Gesagten als aussichtslos zu qualifizieren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