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D-5832/2010 vom 20. August 2010</w:t>
      </w:r>
    </w:p>
    <w:p>
      <w:r>
        <w:t>Bundesverwaltungsgericht, 2010-08-20, DE</w:t>
      </w:r>
    </w:p>
    <w:p>
      <w:r>
        <w:rPr>
          <w:b/>
        </w:rPr>
        <w:t xml:space="preserve">Quelle: </w:t>
      </w:r>
      <w:r>
        <w:t>https://mcp.opencaselaw.ch/entscheid/bvger_D-5832_2010</w:t>
      </w:r>
    </w:p>
    <w:p>
      <w:r>
        <w:t>FR: TAF D-5832/2010 du 20 août 2010</w:t>
      </w:r>
    </w:p>
    <w:p>
      <w:r>
        <w:t>IT: TAF D-5832/2010 del 20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D-5832/2010 {T 0/2} Urteil vom 20. August 2010 Besetzung Einzelrichter Robert Galliker, mit Zustimmung von Richter Bruno Huber; Gerichtsschreiberin Daniela Brüschweiler. Parteien A._______, geboren (...), Kosovo, vertreten durch (...), Beschwerdeführer, gegen Bundesamt für Migration (BFM), Quellenweg 6, 3003 Bern, Vorinstanz. Gegenstand Nichteintreten auf Asylgesuch und Wegweisung; Verfügung des BFM vom 10. August 2010 / N (...). Das Bundesverwaltungsgericht stellt fest, dass der Beschwerdeführer eigenen Angaben zufolge Kosovo am 22. Juni 2010 verliess und am 24. Juni 2010 in die Schweiz gelangte, wo er am 30. Juni 2010 um Asyl nachsuchte, dass er anlässlich der Kurzbefragung im Empfangs- und Verfahrenszentrum (EVZ) B._______ vom 6. Juli 2010 sowie der direkten Anhörung vom 4. August 2010 zur Begründung des Asylgesuchs im Wesentlichen geltend machte, er sei nach der Geburt im Krankenhaus von C._______ mit einem Mädchen verwechselt und fälschlicherweise einem albanischen Elternpaar übergeben worden, dass er seine leiblichen Eltern nicht kenne, jedoch erfahren habe, dass sie Ashkali seien und aus D._______ stammten, dass er keine weiterführenden Schulen habe besuchen, keine Ausbildung machen und keine geregelte Arbeit finden können, weil er von den Pflegeeltern und von der Gemeinde benachteiligt worden sei, dass er im Jahre (...) ausgezogen und ein Zimmer in E._______ bezogen habe, dass er im Jahre (...) eine ethnische Albanerin geheiratet habe und mit ihr und dem im Jahr (...) geborenen Sohn, der gesundheitlich angeschlagen sei, in bescheidenen wirtschaftlichen Verhältnissen in einem einzigen Zimmer gelebt habe, dass er nach der Heirat Probleme mit der Familie seiner Frau bekommen habe, weil sie gegen deren Willen geheiratet hätten, dass man gedroht habe, sie umzubringen, und er zweimal von Unbekannten aufgefordert worden sei, Kosovo zu verlassen, dass er im Jahre (...) vergeblich versucht habe, seine leiblichen Eltern in F._______ zu finden, worauf er nach Kosovo zurückgekehrt sei, dass er am 22. Juni 2010 Kosovo erneut verlassen habe, dass für den Inhalt seiner weiteren Aussagen auf die Akten verwiesen wird, dass das BFM mit Verfügung vom 10. August 2010 - gleichentags eröffnet - in Anwendung von Art. 34 Abs. 1 des Asylgesetzes vom 26. Juni 1998 (AsylG, SR 142.31) auf das Asylgesuch nicht eintrat und die Wegweisung aus der Schweiz sowie den Vollzug anordnete, dass das BFM zur Begründung im Wesentlichen anführte, der Bundesrat habe Kosovo mit Beschluss vom 6. März 2009 als verfolgungssicheren Staat (safe country) im Sinne von Art. 6a Abs. 2 Bst. a AsylG bezeichnet, dass deshalb auf Asylgesuche kosovarischer Staatsangehöriger nicht eingetreten werde, ausser es gebe Hinweise auf Verfolgung, dass der Beschwerdeführer den geltend gemachten familiären Hintergrund wegen widersprüchlicher und unterschiedlich ausgefallener Aussagen nicht habe glaubhaft machen können, dass er trotz Nachfrage in der Anhörung nicht habe darlegen können, welche konkreten Probleme er mit der Familie seiner Ehefrau gehabt habe, dass folglich weder davon auszugehen sei, er sei als Angehöriger einer ethnischen Minderheit bei einer Pflegefamilie aufgewachsen, noch, dass er in diesem Kontext Probleme gehabt habe, dass es dem Beschwerdeführer entsprechend nicht gelungen sei, die Vermutung fehlender Verfolgung zu widerlegen, dass bezüglich des weiteren Inhalts auf die vorinstanzliche Verfügung zu verweisen ist, dass der Beschwerdeführer mit Fax-Eingabe vom 17. August 2010 (Original mit Poststempel vom 19. August 2010) gegen diesen Entscheid beim Bundesverwaltungsgericht Beschwerde erheben und beantragen liess, es sei auf das Asylgesuch einzutreten, vom Vollzug der Wegweisung sei abzusehen und es seien vorsorgliche Massnahmen anzuordnen, weiter sei die Unzulässigkeit sowie Unzumutbarkeit des Vollzugs der Wegweisung festzustellen und als Folge davon die vorläufige Aufnahme anzuordnen, schliesslich sei gegebenenfalls das Dossier zur Neubeurteilung dem BFM zurückzugeben und die unentgeltliche Rechtspflege zu gewähren, dass für die Begründung der Beschwerde auf die Akten zu verweisen und - soweit entscheidwesentlich - nachfolgend darauf Bezug zu nehmen ist, dass die vorinstanzlichen Akten am 18. August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der Bundesrat mit Beschluss vom 6. März 2009 Kosovo als verfolgungssicheren Staat (safe country) im Sinne von Art. 6a Abs. 2 Bst. a AsylG bezeichnet hat, dass deshalb auf Asylgesuche kosovarischer Staatsangehöriger nicht eingetreten wird, ausser es gebe Hinweise auf Verfolgung, dass derartige Hinweise, welche die widerlegbare Vermutung der Verfolgungssicherheit umstossen könnten, im vorliegenden Fall nicht ersichtlich sind, zumal das Bundesverwaltungsgericht nach Prüfung der Aktenlage und unter Berücksichtigung der Beschwerdeeingabe die vorinstanzlichen Erwägungen als zutreffend erachtet, dass in der Beschwerdeschrift zunächst lediglich die Sachdarstellung des Beschwerdeführers wiederholt wird und der Beschwerdeführer sodann seine eigene Einschätzung der Sachlage an die Stelle derjenigen der Vorinstanz setzt, womit sich die vorinstanzlichen Argumente jedoch nicht entkräften lassen, dass es dem Beschwerdeführer somit nicht gelungen ist, rechtserhebliche Hinweise auf Verfolgung ersichtlich zu machen, weshalb der Nichteintretensentscheid in Anwendung von Art. 34 Abs. 1 AsylG zu bestätigen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ARK der gleiche Beweisstandard wie bei der Flüchtlingseigenschaft gilt, dass heisst, sie sind zu beweisen, wenn der strikte Beweis möglich ist, und andernfalls wenigstens glaubhaft zu machen (vgl. Walter Stöckli, Asyl, in: Uebersax/Rudin/Hugi Yar/Geiser [Hrsg.],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die Vermutung der Verfolgungssicherheit umzustossen, weil keine Hinweise auf Verfolgung vorliegen und keine Anhaltspunkte für eine menschenrechtswidrige Behandlung ersichtlich sind, die dem Beschwerdeführer in Kosovo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Kosovo noch - aufgrund unglaubhafter Vorbringen - individuelle Gründe auf eine konkrete Gefährdung des Beschwerdeführers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eine Rückweisung der Sache an die Vorinstanz zur Neubeurteilung bei dieser Sachlage ausser Betracht fällt, dass mit vorliegendem Urteil das Begehren um die Anordnung vorsorglicher Massnahmen gegenstandslos wird, dass das Gesuch um Gewährung der unentgeltlichen Rechtspflege im Sinne von Art. 65 Abs. 1 VwVG schon wegen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die Rechtsvertreterin des Beschwerdeführers (vorab per Telefax; Einschreiben; Beilage: Einzahlungsschein) das BFM, Empfangs- und Verfahrenszentrum B._______ (per Telefax zu den Akten Ref.-Nr. N [...]) das (...) des Kantons G._______ ad (...) (per Telefax)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