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D-5831/2014 vom 16. Oktober 2014</w:t>
      </w:r>
    </w:p>
    <w:p>
      <w:r>
        <w:t>Bundesverwaltungsgericht, 2014-10-16, DE</w:t>
      </w:r>
    </w:p>
    <w:p>
      <w:r>
        <w:rPr>
          <w:b/>
        </w:rPr>
        <w:t xml:space="preserve">Quelle: </w:t>
      </w:r>
      <w:r>
        <w:t>https://mcp.opencaselaw.ch/entscheid/bvger_D-5831_2014</w:t>
      </w:r>
    </w:p>
    <w:p>
      <w:r>
        <w:t>FR: TAF D-5831/2014 du 16 octobre 2014</w:t>
      </w:r>
    </w:p>
    <w:p>
      <w:r>
        <w:t>IT: TAF D-5831/2014 del 16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D-5831/2014 Urteil vom 16. Oktober 2014 Besetzung Einzelrichter Fulvio Haefeli, mit Zustimmung von Richter Jean-Pierre Monnet; Gerichtsschreiberin Karin Schnidrig. Parteien A._______, geboren (...), Eritrea, (...), Beschwerdeführer, gegen Bundesamt für Migration (BFM), Quellenweg 6, 3003 Bern, Vorinstanz. Gegenstand Nichteintreten auf Asylgesuch und Wegweisung (Dublin-Verfahren); Verfügung des BFM vom 30. September 2014 / N _______. Das Bundesverwaltungsgericht stellt fest, dass der Beschwerdeführer - ein eritreischer Staatsangehöriger - seinen Heimatstaat eigenen Angaben zufolge im Mai 2014 illegal verliess und via B._______ und C._______ am 8. Juli 2014 mit dem Boot nach Italien gelangte, dass er von der italienischen Küstenwache aufgegriffen worden sei, dass man sie zu einer Küste gebracht habe, nachdem sie auf hoher See gewesen seien, dass sie von dort mit dem Flugzeug nach D._______ gebracht worden seien, wo sie den italienischen Behörden ihre Namen genannt hätten, dass auch Fotos gemacht worden seien, sie jedoch keine Fingerabdrücke gegeben hätten, dass er sich von D._______ via E._______ und F._______ mit dem Zug in die Schweiz begeben habe, dass der Beschwerdeführer am 17. Juli 2014 illegal in die Schweiz einreiste, wo er am 18. Juli 2014 im Empfangs- und Verfahrenszentrum G._______ um Asyl nachsuchte, dass das BFM ihm anlässlich der Befragung zur Person am 23. Juli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es gebe in Italien keine Unterstützung, dass selbst diejenigen, welche Fingerabdrücke gegeben hätten, dort in einem schrecklichen Zustand leben würden, weshalb er nicht verstehe, aus welchem Grund er dorthin zurückkehren sollte, dass das BFM gestützt auf die Angaben des Beschwerdeführers zur illegalen Einreise in Italien am 25. Juli 2014 die italienischen Behörden um dessen Übernahme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BFM mit Verfügung vom 30. September 2014 - eröffnet am 7. Oktober 2014 - in Anwendung von Art. 31a Abs. 1 Bst. b AsylG auf das Asylgesuch des Beschwerdeführers vom 18. Juli 2014 nicht eintrat, die Wegweisung aus der Schweiz nach Italien verfügte, den Beschwerdeführer - unter Androhung von Zwangsmitteln im Unterlassungsfall - aufforderte, die Schweiz am Tag nach Ablauf der Beschwerdefrist zu verlassen, den Kanton H._______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Zuständigkeit zur Durchführung des Asyl- und Wegweisungsverfahrens sei am 26. September 2014 auf Italien übergegangen, da die italienischen Behörden innerhalb der festgelegten Frist zum Übernahmeersuchen keine Stellung genommen hätten, dass die Überstellung des Beschwerdeführers nach Italien - vorbehältlich einer allfälligen Unterbrechung oder Verlängerung der Überstellungsfrist (Art. 29 Dublin-III-VO) - bis spätestens am 26. März 2015 zu erfolgen habe, dass auf sein Asylgesuch demnach nicht eingetreten werde, dass das Bundesamt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gegeben seien, dass weder die in Italien herrschende Situation noch andere Gründe gegen die Zumutbarkeit der Wegweisung dorthin sprechen würden, dass zum Vorbringen des Beschwerdeführers, wonach es in Italien keine Unterstützung gebe, festzuhalten sei, dass Italien die Richtlinie 2003/9/EG des Rates vom 27. Januar 2003 (sog. Aufnahmerichtlinie), welche zahlreiche Mindestnormen für die Aufnahme und Betreuung von Asylsuchenden beinhalte, umgesetzt habe, weshalb er sich, nachdem er ein Asylgesuch eingereicht habe, an die zuständigen Behörden wenden könne, um eine Unterkunft und sozialstaatliche Unterstützung zu erhalten, dass er zudem bei einer der in Italien zahlreich vorhandenen karitativen Organisationen um Hilfe ersuchen könne, dass vorliegend auch keine begründeten Anhaltspunkte dafür bestünden, dass er nach einer Rückkehr nach Italien in eine existenzielle Notlage geraten würde, dass somit nichts gegen die Zumutbarkeit der Wegweisung dorthin spreche, dass der Vollzug der Wegweisung ausserdem technisch möglich und praktisch durchführbar sei, dass der Beschwerdeführer mit Eingabe vom 9. Oktober 2014 gegen diese Verfügung beim Bundesverwaltungsgericht Beschwerde erhob und darum bat, seine Beschwerde umfassend zu prüfen und das BFM zu veranlassen, auf das Asylgesuch einzutreten, dass auf die Beschwerdebegründung - soweit entscheidrelevant - in den Erwägungen eingegangen wird, dass die vorinstanzlichen Akten am 15. Oktober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18. Juli 2014 datiert und das Übernahmeersuchen des BFM an Italien am 25. Juli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8. Juli 2014 illegal in das Hoheitsgebiet der Dublin Mitgliedstaaten einreiste, dass die italienischen Behörden das Übernahmeersuchen des BFM vom 25. Juli 2014 unbeantwortet liessen, womit sie die Zuständigkeit Italiens implizit anerkannten (Art. 22 Abs. 7 Dublin-III-VO), dass das BFM bei dieser Sachlage zu Recht von der Zuständigkeit Italiens für die Durchführung des Asyl- und Wegweisungsverfahrens ausging, dass der Beschwerdeführer in der Rechtsmitteleingabe im Wesentlichen geltend macht, er sei von den italienischen Behörden weder je erfasst worden (Fingerabdrücke oder andere biometrische Daten) noch habe er in Italien ein Asylgesuch eingereicht, dass Italien ihm lediglich als Transitland für die Reise in sein endgültiges Zielland gedient habe, dass der Grund für den mehrtägigen Verbleib in Italien in der Organisation der Durchreise liege, welche einige Tage in Anspruch genommen habe, dass eine direkte Einreise in die Schweiz, beispielsweise auf dem Luftweg, aus organisatorischen Gründen (Aufhebung des Botschaftsasyls 2012) nicht möglich gewesen wäre, dass somit aus seiner Sicht die Schweiz für sein Asylverfahren zuständig sei, dass der Umstand, wonach die italienischen Behörden auf die Anfrage des Dublin Office Switzerland nicht reagiert hätten, keinen Beweis dafür bilde, dass Italien für das Verfahren zuständig wäre, dass genauso gut die Uneinigkeit über die Zuständigkeit oder gar ein Kommunikationsproblem der Grund für die fehlende Antwort gewesen sein könnte, dass darüber hinaus hinlänglich bekannt sei, dass die italienischen Behörden mit dem gegenwärtigen Ansturm von Flüchtlingen überfordert seien, dass eine Abschiebung nach Italien nicht zumutbar sei, weil dort die Aussicht auf ein Leben unter menschenwürdigen Umständen und auf ein faires Asylverfahren derzeit nicht gegeben sei, dass eine derart rigide Auslegung der Dubliner Bestimmungen daher problematisch sei, dass zahlreiche Berichte vor Ort tätiger Flüchtlingsorganisationen sowie Urteile von deutschen Gerichten zeigten, dass in Italien Hilfe bei der Suche nach Unterkunft und Arbeit sowie Rechtssicherheit keinesfalls gewährleistet seien, dass er in der Hoffnung aus Eritrea geflüchtet sei, hier in der Schweiz Schutz zu bekommen, dass ihm stattdessen mit der Abschiebung nach Italien erneut die Gefahr von Willkür und existenzieller Not drohe, dass weder der bei der Gewährung des rechtlichen Gehörs geäusserte Einwand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der Beschwerdeführer den italienischen Behörden übergeben wird, die damit die Möglichkeit haben, sich um ihn gebührend zu kümmern und sein Asyl- und Wegweisungsverfahren durchzuführen,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bei dieser Sachlage der vom Beschwerdeführer geäusserte Einwand, in Italien sei weder ein Leben unter menschenwürdigen Umständen noch Hilfe bei der Suche nach Unterkunft und Arbeit gewährleistet, unbegründet ist, dass keine konkreten Anhaltspunkte dafür ersichtlich sind, der Beschwerdeführer würde im Falle einer Rückkehr nach Italien wegen der dortigen Aufenthaltsbedingungen in eine existenzielle Notlage geraten, dass im Weiteren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ergeben, dass der Beschwerdeführer demnach auch aus der Argumentation, in Italien bestehe keine Aussicht auf ein faires Asylverfahren, die Rechtssicherheit sei nicht gewährleistet und es drohe Willkür, nichts zu seinem Vorteil abzuleiten vermag, dass er sich bei allfälligen Schwierigkeiten an die dafür zuständigen Behörden beziehungsweise karitativen Organisationen wenden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weshalb der Beschwerdeführer aus dem Vorbringen, er habe gehofft, hier in der Schweiz Schutz zu bekommen, nichts zu seinen Gunsten ableiten kann, dass laut Art. 22 Abs. 7 Dublin-III-VO für den Fall, dass innerhalb der Frist von zwei Monaten gemäss Absatz 1 beziehungsweise der Frist von einem Monat gemäss Absatz 6 keine Antwort erteilt wird, davon auszugehen ist, dass dem Aufnahmegesuch stattgegeben wird, was die Verpflichtung nach sich zieht, die Person aufzunehmen und angemessene Vorkehrungen für die Ankunft zu treffen, dass die italienischen Behörden vorliegend innert Frist zum Übernahmeersuchen keine Stellung nahmen, weshalb das BFM gestützt auf Art. 22 Abs. 7 Dublin-III-VO zu Recht davon ausging, Italien sei mit der Durchführung des Asyl- und Wegweisungsverfahrens einverstanden, dass damit der konkrete Grund für die fehlende Reaktion - entgegen anderslautender Einschätzung - unerheblich ist, dass das BFM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