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D-5830/2016 vom 31. Oktober 2016</w:t>
      </w:r>
    </w:p>
    <w:p>
      <w:r>
        <w:t>Bundesverwaltungsgericht, 2016-10-31, FR</w:t>
      </w:r>
    </w:p>
    <w:p>
      <w:r>
        <w:rPr>
          <w:b/>
        </w:rPr>
        <w:t xml:space="preserve">Quelle: </w:t>
      </w:r>
      <w:r>
        <w:t>https://mcp.opencaselaw.ch/entscheid/bvger_D-5830_2016</w:t>
      </w:r>
    </w:p>
    <w:p>
      <w:r>
        <w:t>FR: TAF D-5830/2016 du 31 octobre 2016</w:t>
      </w:r>
    </w:p>
    <w:p>
      <w:r>
        <w:t>IT: TAF D-5830/2016 del 31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D-5830/2016 Arrêt du 31 octobre 2016 Composition Gérard Scherrer (président du collège), Emilia Antonioni Luftensteiner, Hans Schürch, juges, Germana Barone Brogna, greffière. Parties A._______, née le (...), et ses enfants B._______, née le (...), C._______, née le (...), Erythrée, recourante, contre Secrétariat d'Etat aux migrations (SEM), Quellenweg 6, 3003 Berne, autorité inférieure. Objet Asile (non-entrée en matière / procédure Dublin) et renvoi ; décision du SEM du 16 septembre 2016 / N (...). Vu la demande d'asile déposée en Suisse par A._______, le 15 juin 2016, pour elle-même et ses deux enfants mineures, la décision du 16 septembre 2016, notifiée le 22 septembre suivant, par laquelle le SEM, se fondant sur l'art. 31a al. 1 let. b de la loi du 26 juin 1998 sur l'asile (LAsi, RS 142.31), n'est pas entré en matière sur cette demande d'asile et a prononcé le transfert de la requérante et de ses deux filles vers l'Italie, constatant l'absence d'effet suspensif à un éventuel recours, le recours formé le 23 septembre 2016 contre cette décision, assorti d'une demande d'assistance judiciaire partielle, la réception du dossier de première instance, par le Tribunal administratif fédéral (ci-après : le Tribunal), le 27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il ressort des investigations du SEM, à travers la consultation de l'unité centrale du système européen "Eurodac", et des déclarations de l'intéressée, que celle-ci et ses deux filles sont entrées illégalement en Italie, le 7 mai 2016, après avoir été secourues en mer par les autorités italiennes, puis ont rejoint la Suisse, clandestinement, le 16 juin 2016, que la requérante a expliqué avoir été placée, dès son arrivée en Italie, dans un camp de réfugiés dans la région de Catane, avant de se résoudre à quitter l'Italie pour gagner la Suisse, du moment qu'il n'y avait « rien » en Italie, ni pour elle, ni pour la plupart des Erythréens (cf. procès-verbal de l'audition du 21 juin 2016, p. 9), qu'en date du 11 juillet 2016,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l'intéressée et de ses enfants (cf. art. 22 par. 7 du règlement Dublin III) et, partant, avoir reconnu sa compétence pour traiter leur demande d'asile, que le fait, pour la recourante, d'avoir une préférence pour la Suisse quant au traitement de sa demande n'est pas décisif à cet égard, la demande de prise en charge se fondant sur le critère lié à l'entrée illégale en Italie, que, dans son recours, la recourante fait également valoir la présence d'un frère et d'une soeur en Suisse, tous deux y ayant obtenu une protection internationale, et jouant un rôle primordial quant au soutien qu'ils lui offrent au quotidien, que la présence en Suisse de ses frère et soeur est cependant sans incidence, ceux-ci n'étant pas un membre de la famille au sens de l'art. 2 let. g du règlement Dublin III, qu'en conséquence, l'art. 10 dudit règlement ne saurait fonder la responsabilité de la Suisse pour le traitement de la demande d'asile de l'intéressée, que celle-ci n'ayant par ailleurs pas allégué, ni a fortiori établi, qu'elle se trouverait notamment dans un rapport de dépendance envers ses frère et soeur séjournant en Suisse (s'étant satisfaite d'alléguer un simple soutien de leur part), l'art. 16 par. 1 du règlement Dublin III ne s'applique pas non plus au cas d'espèce, qu'en tout état de cause, un état de dépendance vis-à-vis de ses frère et soeur, même avéré, ne serait pas décisif, qu'en effet, en dépit de son statut de femme seule avec deux enfants en bas-âge, la situation de la recourante ne présente aucun des éléments de vulnérabilité visés par la disposition précitée, à savoir une grossesse, un enfant nouveau-né, une maladie grave, un handicap grave ou la vieillesse, que, par ailleurs,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avec ses filles, dans un pays où leur vie, leur intégrité corporelle ou leur liberté seraient sérieusement menacées, ou encore d'où elles risqueraient d'être astreintes à se rendre dans un tel pays, qu'elle n'a pas démontré que leurs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et ses enfants seraient personnellement exposées au risque que leurs besoins existentiels minimaux ne soient pas satisfaits, et ce de manière durable, sans perspective d'amélioration, au point qu'il faudrait renoncer à leur transfert, que, lors de son audition, elle a assuré avoir été prise en charge par les autorités italiennes dès son arrivée, et placée avec ses enfants dans un camp dans la région de Catane, où elle avait séjourné jusqu'à son départ pour la Suisse, destination qu'elle préférait à l'Italie, à l'instar de la plupart de ses compatriotes (cf. procès-verbal de l'audition du 21 juin 2016, p. 9), qu'il convient, certes, de prendre en compte les difficultés d'accueil des requérants en Italie, et les considérants de l'arrêt Tarakhel c. Suisse du 4 novembre 2014 (requête n° 29217/12),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que,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des déclarations générales d'intention de la part des autorités italiennes ou du SEM ne suffisent pas, que, bien plus, le SEM doit disposer, au moment du prononcé de sa décision, d'une garantie concrète et individuelle de possibilités d'hébergement dans une structure adaptée dès l'arrivée en Italie des personnes concernées et conforme au respect de l'unité familiale, que s'agissant de la prise en charge, l'Italie a, par circulaires des 2 février et 8 juin 2015, informé les Etats membres que toute famille avec enfants sera prise en charge dans un hébergement conforme à leurs besoins particuliers et dans le respect de l'unité familiale, que par ailleurs, elle a établi une liste de programmes de structures d'accueil relevant du SPRAR, auprès desquelles des places ont été réservées pour l'hébergement de familles avec enfants mineurs, devant être transférées en Italie en application du règlement Dublin III, que les informations disponibles concernant l'évolution de la situation confirment que les autorités italiennes s'efforcent de maintenir un nombre suffisant d'unités d'accueil adaptées aux familles, que, dans une nouvelle circulaire du 15 février 2016, qui a remplacé la circulaire du 8 juin 2015, l'Italie a fourni une liste actualisée des projets SPRAR, qu'en l'espèce, dans sa communication du 16 septembre 2016, l'Italie a indiqué les noms et prénoms de la recourante et de ses deux enfants, ainsi que leurs dates de naissance respectives, a mis en évidence le fait qu'il s'agissait d'une famille ("nucleo familiare"), et précisé que les intéressées devaient être transférées à l'aéroport de Catane, que plusieurs centres SPRAR se trouvent en Sicile, que l'assignation à une structure d'accueil concrète relève de la compétence des autorités italiennes au moment de l'arrivée de la recourante et de ses enfants sur territoire italien, qu'ainsi, vu que les autorités italiennes ont expressément accepté le transfert des intéressées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doivent être considérées comme remplies (cf. arrêt du Tribunal D-6358/2015 du 7 avril 2016 [destiné à la publication], que l'intéressée, se fondant sur un extrait d'un rapport de l'OSAR d'août 2016, fait certes valoir que les garanties avancées par l'Italie dans ses différentes circulaires ne suffisent plus à remplir les conditions d'une garantie individuelle d'accueil pour les personnes vulnérables, la liste sur les programmes SPRAR ne correspondant plus à la réalité des structures d'accueil désormais totalement surchargées, que, cependant, il n'y a, en l'état, aucun indice concret que les autorités italiennes soient confrontées à de graves problèmes dans la prise en charge des familles transférées dans le cadre d'une procédure Dublin et ne soient pas en mesure de leur assurer un accueil adéquat, que l'argument invoqué à cet égard dans le recours s'avère ainsi mal fondé, qu'enfin,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dans ces conditions, le transfert de la recourante et de ses enfants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l'intéressée et de ses enfants et est tenue de les prendre en charge, que c'est à bon droit que le SEM n'est pas entré en matière sur la demande de protection, en application de l'art. 31a al. 1 let. b LAsi, et qu'il a prononcé le transfert de Suisse vers l'Italie, qu'au vu de ce qui précède, le recours doit être rejeté et la décision attaquée confirmée, que, dans la mesure où les conclusions du recours n'étaient pas d'emblée vouées à l'échec, la demande d'assistance judiciaire partielle est admise (cf. art. 65 al. 1 PA), de sorte qu'il convient de statuer sans frais, (dispositif page suivante) le Tribunal administratif fédéral prononce : 1. Le recours est rejeté. 2. La requête d'assistance judiciaire partielle est admise. 3. Il est statué sans frais. 4. Le présent arrêt est adressé à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