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D-5828/2014 vom 15. Oktober 2014</w:t>
      </w:r>
    </w:p>
    <w:p>
      <w:r>
        <w:t>Bundesverwaltungsgericht, 2014-10-15, DE</w:t>
      </w:r>
    </w:p>
    <w:p>
      <w:r>
        <w:rPr>
          <w:b/>
        </w:rPr>
        <w:t xml:space="preserve">Quelle: </w:t>
      </w:r>
      <w:r>
        <w:t>https://mcp.opencaselaw.ch/entscheid/bvger_D-5828_2014</w:t>
      </w:r>
    </w:p>
    <w:p>
      <w:r>
        <w:t>FR: TAF D-5828/2014 du 15 octobre 2014</w:t>
      </w:r>
    </w:p>
    <w:p>
      <w:r>
        <w:t>IT: TAF D-5828/2014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D-5828/2014 Urteil vom 15. Oktober 2014 Besetzung Einzelrichter Robert Galliker, mit Zustimmung von Richterin Esther Karpathakis; Gerichtsschreiberin Sandra Sturzenegger. Parteien A._______, geboren (...), Eritrea, (...), Beschwerdeführer, gegen Bundesamt für Migration (BFM), Quellenweg 6, 3003 Bern, Vorinstanz . Gegenstand Nichteintreten auf Asylgesuch und Wegweisung (Dublin-Verfahren); Verfügung des BFM vom 25. September 2014 / N (...). Das Bundesverwaltungsgericht stellt fest, dass der Beschwerdeführer am 7. Juli 2014 in der Schweiz um Asyl nach­suchte, dass am 14. Juli 2014 die Befragung zur Person (BzP) stattfand und dem Beschwerdeführer dabei das rechtliche Gehör in Bezug auf eine allfällige Wegweisung nach Italien gewährt wurde, dass das BFM mit Verfügung vom 25. September 2014 - eröffnet am 2. Oktober 2014 - in Anwendung von Art. 31a Abs. 1 Bst. b AsylG (SR 142.31) auf das Asylgesuch des Beschwerdeführers nicht eintrat, seine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englischsprachiger Eingabe vom 9. Oktober 2014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die vorinstanzlichen Akten am 14. Oktober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Laienbeschwerde handelt, an die keine hohen formellen Anforderungen zu stellen sind, dass die Beschwerde nicht in einer Amtssprache des Bundes abgefasst ist, vorliegend jedoch aus prozessökonomischen Gründen praxisgemäss auf eine Rückweisung der Beschwerde zur Verbesserung verzichtet werden kann, weil die in englischer Sprache verfassten Ausführungen (Begehren und Begründung) genügend verständlich sind, dass somit auf die fristgerecht eingereichte und in der Form akzeptierte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sich aus den Aussagen des Beschwerdeführers anlässlich der BzP ergibt, dass er in Italien illegal in das Hoheitsgebiet der Dublin-Staaten gelangt ist, dass das BFM die italienischen Behörden am 24. Juli 2014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grundsätzlich gegeben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der Beschwerdeführer bereits anlässlich der BzP gegen eine Rückkehr nach Italien aussprach und dabei im Wesentlichen vorbrachte, seine Landsleute seien in Italien allesamt obdachlos, dass die Situation in Italien nicht gut sei, ihm alles unangenehm sei, er dort nicht arbeiten und leben könne, dass er in der Beschwerde im Wesentlichen auf seine schwierige Reise nach Europa verweist und vorbringt, er habe die Schweiz "ausgewählt", weil es ein sicheres Land sei, wohingegen Italien für ihn nicht sicher sei, dass der Beschwerdeführer mit diesen Vorbringen implizit um Anwendung der Ermessensklausel von Art. 17 Abs. 1 Dublin-III-VO ersucht, was zum Selbsteintritt der Schweiz und zur Beurteilung des Antrags auf internationalen Schutz durch dieses Land führen würde, dass der Beschwerdeführer mit seinen pauschalen Vorbringen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es sich nach dem Gesagten erübrigt, weiter auf die Beschwerdevorbringen einzugehen, da sie nicht geeignet sind, eine Änderung dieser Einschätzung zu bewirken,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das Beschwerdeverfahren mit vorliegendem Urteil abgeschlossen ist, weshalb sich die Anträge auf Anordnung vorsorglicher Massnahmen wie Erteilung der aufschiebenden Wirkung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dessen Heimatstaat weitergegeben, weshalb auf das Eventualbegehren, es sei bei bereits erfolgter Datenweitergabe der Beschwerdeführer darüber in einer separaten Verfügung zu informieren, mangels Rechtsschutzinteresses im Rahmen dieses Verfahrens nicht einzutreten ist, dass die Beschwerde aus diesen Gründen abzuweisen ist, soweit darauf einzutreten ist, und die Verfügung des BFM zu bestätigen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aussichtslos zu bezeichnen waren, weshalb zumindest eine der kumulativen Voraussetzungen für die Gewährung der unentgeltlichen Rechtspflege nicht erfüllt ist,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