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D-5825/2018 vom 18. Oktober 2018</w:t>
      </w:r>
    </w:p>
    <w:p>
      <w:r>
        <w:t>Bundesverwaltungsgericht, 2018-10-18, FR</w:t>
      </w:r>
    </w:p>
    <w:p>
      <w:r>
        <w:rPr>
          <w:b/>
        </w:rPr>
        <w:t xml:space="preserve">Quelle: </w:t>
      </w:r>
      <w:r>
        <w:t>https://mcp.opencaselaw.ch/entscheid/bvger_D-5825_2018</w:t>
      </w:r>
    </w:p>
    <w:p>
      <w:r>
        <w:t>FR: TAF D-5825/2018 du 18 octobre 2018</w:t>
      </w:r>
    </w:p>
    <w:p>
      <w:r>
        <w:t>IT: TAF D-5825/2018 del 18 ottobre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D-5825/2018 Arrêt du 18 octobre 2018 Composition Gérard Scherrer, juge unique, avec l'approbation de Jenny de Coulon Scuntaro, juge; Germana Barone Brogna, greffière. Parties A._______, né le (...) Sri Lanka, représenté par Karim El Bachary, Caritas Suisse, recourant, contre Secrétariat d'Etat aux migrations (SEM), Quellenweg 6, 3003 Berne, autorité inférieure. Objet Asile (non-entrée en matière / procédure Dublin) et renvoi ; décision du SEM du 1er octobre 2018 / N (...). Vu la première demande d'asile déposée en Suisse par A._______, le 5 février 2014, la décision du 3 juillet 2014, par laquelle le SEM, en application de l'art. 31a al. 1 let. b de la loi du 26 juin 1998 sur l'asile (LAsi, RS 142.31), n'est pas entré en matière sur cette demande, et a prononcé le transfert de l'intéressée vers l'Italie, Etat responsable pour l'examen de ladite demande, l'arrêt du 24 juillet 2014, par lequel le Tribunal administratif fédéral (ci-après : le Tribunal) a déclaré irrecevable le recours interjeté contre cette décision, le transfert de l'intéressé vers l'Italie, sous contrôle, le 28 août 2014, la seconde demande d'asile déposée en Suisse par l'intéressé, le 29 juin 2018, lequel requiert, d'une part, la « reconsidération » de la décision du 3 juillet 2014 (dès lors qu'il était marié à B._______, réfugiée au bénéfice de l'asile en Suisse, avec laquelle il entretenait une relation amoureuse depuis 2014 et s'était marié religieusement en France, le 23 mars 2017), d'autre part, son inclusion dans le statut de réfugié de son épouse, en application de l'art. 51 LAsi, la décision du 1er octobre 2018, notifiée le 4 octobre suivant, par laquelle le SEM, se fondant sur l'art. 31a al. 1 let. b LAsi, n'est pas entré en matière sur cette demande, a prononcé le transfert de l'intéressé vers la France, Etat responsable pour l'examen de ladite demande, et a ordonné l'exécution de cette mesure, constatant l'absence d'effet suspensif à un éventuel recours, le recours du 11 octobre 2018, par lequel l'intéressé, sollicitant l'octroi de mesures provisionnelles, a conclu à l'annulation de la décision attaquée et à l'entrée en matière sur sa demande d'asile, et a requis l'assistance judiciaire totale, respectivement la dispense du paiement d'une avance de frais, les pièces produites à l'appui du recours, à savoir notamment une attestation du 10 octobre 2018 émanant d'une assistante sociale (faisant état d'une vie familiale commune et stable entre l'intéressé et la dénommée B._______), un courrier du 9 octobre 2018 de l'Office de l'état civil du canton de Fribourg (concernant la procédure préparatoire de mariage), une lettre du 11 octobre 2018 (par laquelle l'intéressé exprime le souhait de mener une vie de famille en Suisse avec son épouse), une copie d'un certificat de célibat concernant l'intéressé, les autres pièces du dossier reçu du SEM, le 15 octobre 2018,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litige, que l'intéressé a qualité pour recourir (cf. art. 48 al. 1 PA), que présenté dans la forme (cf. art. 52 al. 1 PA) et le délai (cf. art. 108 al. 2 LAsi) prescrits par la loi, son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limite son examen à la question du bien-fondé d'une telle décision (cf. ATAF 2014/39 consid. 2 ; 2012/4 consid. 2.2), qu'il applique le droit d'office, sans être lié par les motifs invoqués dans le recours (cf. art. 62 al. 4 PA, par renvoi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 Moor/Poltier, Droit administratif, vol. II, 3ème éd., 2011, p. 820 s.), qu'en droit administratif, l'annulabilité d'une décision entachée d'un vice est la règle ; la nullité n'est admise qu'à titre exceptionnel ; une décision s'avère nulle lorsqu'elle est affectée d'un vice particulièrement grave et manifeste ou du moins aisément reconnaissable (ATF 136 II 489 consid. 3.3) et que la reconnaissance de la nullité n'est pas incompatible avec la sécurité du droit (ATF 132 II 342 consid. 2.1 ; arrêt du Tribunal D-587/2016 du 5 février 2016 consid. 2.2 et jurisp. cit.) ; la nullité ne se décide pas, elle se constate, d'office, en tout temps, devant toute autorité ayant à connaître de cette décision (cf. ATF 134 III 75 consid. 2.4, 122 I 97 consid. 3a, 115 Ia 1 consid. 3, 114 V 319 consid. 4b ; Thierry Tanquerel, Manuel de droit administratif, 2011, n. marg. 920) ; elle peut également être constatée dans le cadre d'un recours contre la décision en cause (cf. ATF 137 III 217 consid. 2.4.3 ; cf. aussi Moor/poltier, Droit administratif, vol. II, 3ème éd., 2011, ch. 2.3.3.2, p. 364), qu'en l'espèce, dans sa décision du 1er octobre 2018, le SEM a rejeté la demande de l'intéressé tendant à son inclusion dans le statut de réfugié de B._______, qu'il n'était toutefois pas fondé à vérifier les conditions matérielles d'application de l'art. 51 al. 1 LAsi, seule la question de la compétence relative au traitement de la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pouvant être examinée in casu, qu'il convient donc de constater la nullité du chiffre 3 du dispositif de la décision attaquée, en raison d'un vice essentiel, grave et aisément reconnaissable, que, cela dit,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 déposé une demande d'asile en France, le 28 octobre 2014, que, le 21 août 2018, le SEM a dès lors soumis aux autorités françaises compétentes, dans les délais fixés à l'art. 23 par. 2 et à l'art. 24 par. 2 du règlement Dublin III, une requête aux fins de reprise en charge, fondée sur l'art. 18 par. 1 let. d de ce règlement, que lesdites autorités ayant accepté formellement cette requête, le 30 août 2018, soit dans le délai prévu par l'art. 22 par. 1 du règlement Dublin III, la compétence de la France est donnée, que ce point n'est pas contesté dans le recours, que le recourant s'oppose toutefois à son transfert en France en raison de la présence en Suisse de son épouse, réfugiée au bénéfice de l'asile, invoquant notamment l'application de l'art. 9 du règlement Dublin III, que selon cette disposition, «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 », que le Tribunal a confirmé la jurisprudence selon laquelle contrairement à l'art. 2 let. g du règlement Dublin III, son art. 9 ne conditionnait pas son application à l'existence de la famille dans le pays d'origine ni à celle d'une relation étroite et effective pour les conjoints (cf. ATAF 2017/VI consid. 4.2), qu'en l'occurrence, dans la décision entreprise, le SEM a considéré que la prétendue épouse du recourant ne constituait pas un membre de la famille au sens de l'art. 2 let. g du règlement Dublin III, dans la mesure où elle n'était ni le « conjoint » de l'intéressé (vu que le mariage religieux n'était pas une union matrimoniale au sens du droit suisse), ni sa « partenaire non mariée engagée dans une relation stable » (vu la brièveté de la vie commune du couple), que se pose dès lors en premier lieu la question de la validité du mariage religieux allégué par le recourant, que celui-ci a précisé que lorsqu'il séjournait en France, il s'était marié religieusement à B._______, le 23 mars 2017, dans un temple hindou à Paris, qu'il a produit à cet égard la copie d'un faire part du mariage, des photographies le montrant avec son épouse lors de cette cérémonie, ainsi qu'un témoignage de tiers ayant pris part à ce mariage (cf. demande du 29 juin 2018 et les annexes y relatives), que ces documents, vu leur caractère privé, ne sont certes pas de nature à prouver le mariage allégué, seul un acte de mariage officiel pouvant revêtir une éventuelle valeur probante, que, cependant, faute d'indices allant en sens contraire, rien ne permet de remettre formellement en cause la réalité des faits invoqués quant à l'existence d'un mariage religieux entre l'intéressé et B._______, que, selon l'art. 45 al. 1 LDIP (RS 291), un mariage valablement célébré à l'étranger est - sauf exception fondée sur l'ordre public (cf. art. 27 al. 1 LDIP ; MAURICE COURVOISIER, Basler Kommentar, 2ème éd., Bâle 2007, n° 5 ad art. 45 LDIP) - reconnu en Suisse, que le SEM était donc tenu d'instruire la cause pour établir l'existence du mariage religieux que prétendait avoir conclu le recourant en France, cas échéant en lui impartissant un délai pour produire une preuve de contrat, que le SEM n'était pas non plus fondé à considérer qu'un simple mariage religieux ne constituait pas une « union matrimoniale au sens du droit suisse » (cf. décision querellée, point II, p. 4), qu'en présence de ces allégués de fait relatifs à un mariage religieux (établi), le SEM aurait aussi dû procéder à des mesures d'instruction complémentaires afin de déterminer la validité d'un telle union au regard du droit suisse, qu'en s'abstenant de tels actes d'instruction et en appréciant de manière erronée les faits tels qu'ils ressortent du dossier, le SEM n'a pas établi tous les faits pertinents pour pouvoir déterminer valablement l'Etat responsable de l'examen de la demande d'asile du recourant, en application notamment de l'art. 9 du règlement Dublin III, qu'en l'état, la question de savoir s'il existe entre l'intéressé et B._______ des indices concrets d'un mariage civil imminent ou, à défaut, une relation étroite, effective et durable, peut demeurer indécise, que les documents produits à cet effet à l'appui du recours ne sont donc pas pertinents, qu'au vu de ce qui précède, le recours doit être admis, la décision entreprise annulée pour établissement inexact et incomplet de l'état de fait pertinent (cf. art. 106 al. 1 let. b LAsi), et la cause renvoyée au SEM, pour instruction complémentaire et nouvelle décision, que s'avérant manifestement fondé, le recours peut être traité dans une procédure à juge unique, avec l'approbation d'un second juge (cf. art. 111 let. e LAsi), sans échange d'écritures, le présent arrêt n'étant motivé que sommairement (cf. art. 111a al. 1 et 2 LAsi), que, vu l'issue du recours, il n'y a pas lieu de percevoir des frais de procédure (cf. art. 63 al. 1 et al. 2 PA),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 sur la base du décompte fourni par le mandataire, le Tribunal estime adéquat d'accorder au recourant une somme de 1'164 francs à titre d'indemnité de partie, que la demande d'assistance judiciaire totale est dès lors sans objet, (dispositif page suivante) le Tribunal administratif fédéral prononce : 1. Le recours est admis dans le sens des considérants. 2. Les chiffres 1 et 2, et 4 à 8 de la décision du SEM du 1er octobre 2018 sont annulés et la cause lui est renvoyée pour instruction complémentaire et nouvelle décision. 3. Le chiffre 3 du dispositif de la décision du SEM du 1er octobre 2018 est nul. 4. Il n'est pas perçu de frais de procédure. 5. La demande d'assistance judiciaire est sans objet. 6. Le SEM est invité à verser au recourant un montant de 1'164 francs à titre de dépens. 7.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