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D-5824/2010 vom 20. September 2010</w:t>
      </w:r>
    </w:p>
    <w:p>
      <w:r>
        <w:t>Bundesverwaltungsgericht, 2010-09-20, FR</w:t>
      </w:r>
    </w:p>
    <w:p>
      <w:r>
        <w:rPr>
          <w:b/>
        </w:rPr>
        <w:t xml:space="preserve">Quelle: </w:t>
      </w:r>
      <w:r>
        <w:t>https://mcp.opencaselaw.ch/entscheid/bvger_D-5824_2010</w:t>
      </w:r>
    </w:p>
    <w:p>
      <w:r>
        <w:t>FR: TAF D-5824/2010 du 20 septembre 2010</w:t>
      </w:r>
    </w:p>
    <w:p>
      <w:r>
        <w:t>IT: TAF D-5824/2010 del 20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D-5824/2010 {T 0/2} Arrêt du 20 septembre 2010 Composition Gérard Scherrer, juge unique, avec l'approbation de Daniele Cattaneo, juge; William Waeber, greffier. Parties A._______, né le [...], République démocratique du Congo, recourant, contre Office fédéral des migrations (ODM), Quellenweg 6, 3003 Berne, autorité inférieure. Objet Asile et renvoi; décision de l'ODM du 19 juillet 2010 / [...]. Vu la demande d'asile déposée en Suisse par A._______ en date du 16 juin 2010, les procès-verbaux des auditions des 22 juin et 2 juillet 2010, dont il ressort en substance que l'intéressé, accusé d'être un dissident politique, aurait été arrêté par les autorités, malmené, puis hospitalisé, tout en demeurant sous la surveillance de soldats, et serait parvenu à s'évader en bénéficiant de la complicité du personnel soignant de l'hôpital où il avait été conduit, la décision du 19 juillet 2010, notifiée le lendemain, par laquelle l'ODM a rejeté la demande d'asile présentée par l'intéressé, au motif que le récit de celui-ci, inconsistant et sur certains points dépourvu de logique, était invraisemblable, le même prononcé, par lequel l'autorité inférieure a prononcé le renvoi de Suisse de A._______ et a ordonné l'exécution de cette mesure, le recours du 17 août 2010, dans lequel l'intéressé conteste les invraisemblances qui lui sont reprochées, affirme notamment que ses allégations ne sont pas contradictoires mais complémentaires, explique que certaines lacunes de son récit sont dues aux mauvais traitements infligés en détention et indique être suivi médicalement pour des problèmes à l'oreille droite consécutifs aux coups reçus, la décision incidente du 23 août 2010, par laquelle le juge instructeur a rejeté les demandes d'assistance judiciaire et de dispense d'avance de frais déposées simultanément au recours, considérant que les conclusions de celui-ci étaient d'emblée vouées à l'échec, et a octroyé à l'intéressé un délai au 8 septembre 2010 pour verser la somme de Fr. 600.- en garantie des frais de procédure présumés, le paiement de celle-ci exécuté en deux versements, les 2 et 6 septembre 2010,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déclarations du recourant ont en particulier été contradictoires et incohérentes, qu'à titre d'exemple, l'intéressé a affirmé avoir été escorté et surveillé à l'hôpital tantôt par trois soldats (cf. pv de l'audition du 22 juin 2010, p. 6), tantôt par deux soldats seulement (cf. pv de l'audition du 2 juillet 2010, p. 5, 8 et 9), que l'explication apportée dans le mémoire de recours à ce sujet, selon laquelle un des trois soldats n'était en fait qu'un chauffeur, ne peut qu'être écartée, le recourant ayant durant sa première audition mentionné avec clarté la présence de trois soldats autant pour le conduire à l'hôpital que pour l'y surveiller, que A._______ a également tenu des propos divergents en ce qui concerne la personne désignée par lui pour informer son cousin de son hospitalisation, parlant dans un premier temps d'un médecin (cf. pv de l'audition du 22 juin 2010, p. 6), puis d'un ou de plusieurs infirmiers ou infirmières (cf. pv de l'audition du 2 juillet 2010, p. 5 et 10), qu'il est par ailleurs difficilement concevable qu'accusé de traîtrise envers le gouvernement, le fait ayant justifié sans délai et brutalement son arrestation, l'intéressé ait été hospitalisé avant même d'être interrogé, alors qu'il était à l'évidence en état de l'être, que l'attention portée au recourant par les militaires ne concorde guère avec les méthodes utilisées envers les détenus congolais soupçonnés de graves délits, ainsi que le relève d'ailleurs l'intéressé dans son recours, que la manière dont A._______ est prétendument parvenu à s'évader n'est également pas crédible, que si deux ou trois soldats avaient été désignés pour rester de faction devant sa chambre d'hôpital, c'est en effet qu'il revêtait de l'importance aux yeux des forces de l'ordre, que dans ce contexte, on ne saurait admettre que ces soldats, voyant que l'intéressé sortait de sa chambre, même accompagné de soignants, aient naïvement cru, sans réagir ni exercer le moindre contrôle, que celui-ci allait rester dans l'enceinte de l'hôpital, que, dans son recours, l'intéressé n'a amené aucun argument permettant de justifier ou d'expliquer les invraisemblances constatées dans son récit, tentant certes d'en renforcer la crédibilité, sans toutefois en justifier les divergences et les principaux illogismes, que le recours, en tant qu'il conteste le refus d'asile,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la République démocratique du Congo ne se trouve pas, sur l'ensemble de son territoire, en proie à une guerre, une guerre civile ou à une situation de violence généralisée, que l'intéressé, étant jeune, apte à travailler et y disposant de parenté, en particulier sa propre famille, pourra s'y réinsérer sans rencontrer de difficultés supérieures à celles de ses concitoyens, que les affections alléguées par A._______ n'apparaissent en outre à l'évidence pas d'une gravité telle qu'elles pourraient mettre sa vie en danger en cas de retour en République démocratique du Congo,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 même somme versée à titre d'avance de frais. 3. Le présent arrêt est adressé : au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