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D-5823/2023 vom 28. März 2024</w:t>
      </w:r>
    </w:p>
    <w:p>
      <w:r>
        <w:t>Bundesverwaltungsgericht, 2024-03-28, FR</w:t>
      </w:r>
    </w:p>
    <w:p>
      <w:r>
        <w:rPr>
          <w:b/>
        </w:rPr>
        <w:t xml:space="preserve">Quelle: </w:t>
      </w:r>
      <w:r>
        <w:t>https://mcp.opencaselaw.ch/entscheid/bvger_D-5823_2023</w:t>
      </w:r>
    </w:p>
    <w:p>
      <w:r>
        <w:t>FR: TAF D-5823/2023 du 28 mars 2024</w:t>
      </w:r>
    </w:p>
    <w:p>
      <w:r>
        <w:t>IT: TAF D-5823/2023 del 28 marzo 2024</w:t>
      </w:r>
    </w:p>
    <w:p>
      <w:pPr>
        <w:pStyle w:val="Heading2"/>
      </w:pPr>
      <w:r>
        <w:t>Regeste</w:t>
      </w:r>
    </w:p>
    <w:p>
      <w:r>
        <w:t>Asile et renvoi</w:t>
      </w:r>
    </w:p>
    <w:p>
      <w:pPr>
        <w:pStyle w:val="Heading2"/>
      </w:pPr>
      <w:r>
        <w:t>Erwägungen</w:t>
      </w:r>
    </w:p>
    <w:p>
      <w:r>
        <w:rPr>
          <w:b/>
        </w:rPr>
        <w:t>E. 23</w:t>
      </w:r>
    </w:p>
    <w:p>
      <w:r>
        <w:t>octobre 2023 (date de remise à la Poste suisse), dans la mesure où les allégués qu’il comporte se bornent pour l’essentiel à exposer une appréciation divergentes de celles du SEM ou à rendre compte d’assertions de nature péremptoire (cf. acte de recours, p. 7 à 10), sans</w:t>
      </w:r>
    </w:p>
    <w:p>
      <w:r>
        <w:t>D-5823/2023 Page 11 toutefois faire état d’arguments inédits et décisifs, aptes à infirmer la motivation qui précède, que dans ces circonstances, il peut pour le surplus être renvoyé aux considérants de la décision attaquée (cf. point II., p. 4 à 8), dès lors que ceux-ci sont suffisamment explicites et motivés, et que le recours ne contient pas d’arguments nouveaux et déterminants, susceptibles d’en remettre en cause le bien-fondé (art. 109 al. 3 LTF, par renvoi de l’art. 4 PA), que ce faisant, le Tribunal constate que c’est à bon droit que l’autorité intimée a dénié la qualité de réfugié à l’intéressé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w:t>
      </w:r>
    </w:p>
    <w:p>
      <w:r>
        <w:t>D-5823/2023 Page 12 qu’elle est également raisonnablement exigible (art. 83 al. 4 LEI ; ATAF 2011/50 consid. 8.1 - 8.3 et réf. cit.), nonobstant l’appréciation divergente que l’intéressé a fait valoir à teneur de son recours (cf. acte de recours, p. 10 s.), qu'en effet, le Sri Lanka ne se trouve plus, malgré les troubles et protestations qui ont suivi l’élection présidentielle du mois de juillet 2022, en proie à une guerre, une guerre civile ou une situation de violence généralisée (cf. arrêt du Tribunal D-347/2024 du 8 mars 2024, p. 8 et réf. cit.), qu’en l’occurrence, le recourant était anciennement domicilié à (…), localité située dans la région du Vanni, que, selon la jurisprudence du Tribunal, l’exécution du renvoi dans cette région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qu’en l’espèce, A._______ est jeune (…) et en bonne santé (cf. procès- verbal de l’audition du 11 août 2022, p. 1, pièce no 15/2 de l’e-dossier ; procès-verbal de l’audition du 18 novembre 2022, Q. 34, p. 5, pièce no 19/14 de l’e-dossier) ; qu’il a par ailleurs bénéficié d’une éducation complète, en tant qu’il a déclaré avoir suivi l’école jusqu’au A-level (cf. procès-verbal de l’audition du 18 novembre 2022, Q. 8, p. 3, pièce no 19/14 de l’e-dossier) ; qu’en outre, il est célibataire et n’a pas charge de famille (cf. ibidem, Q. 23 s., p. 4) ; qu’il dispose également d’un réseau familial, constitué notamment de son père, de sa grand-mère paternelle – laquelle a déjà subvenu à ses besoins par le passé (cf. ibidem, Q. 15, p. 3 et Q. 87, p. 11) – ainsi que de sa grand-mère maternelle (…) – laquelle l’a déjà hébergé par le passé – (cf. ibidem, Q. 21, p. 4 et Q. 42, p. 6 s. en lien avec Q. 67, p. 10), de même que d’un oncle installé en Norvège, dont il a affirmé qu’il avait financé son voyage (cf. ibidem, Q. 33, p. 5), soit autant de personnes qui sont susceptibles, le cas échéant, de lui venir en aide au moment de son retour,</w:t>
      </w:r>
    </w:p>
    <w:p>
      <w:r>
        <w:t>D-5823/2023 Page 13 qu’il sied de rappeler à ce stade que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au moment de leur retour (cf. notamment ATAF 2010/41 consid. 8.3.5), qu’enfin, l’exécution du renvoi est possible (art. 83 al. 2 LEI ; ATAF 2008/34 consid. 12 et jurisp. cit.), dès lors que l’intéressé a produit sa carte d’identité originale et qu’il est en toute hypothèse tenu pour le surplus de collaborer à l’obtention des documents devant lui permettre de retourner au Sri Lanka (art. 8 al. 4 LAsi), qu’aussi, le recours doit également être rejeté en tant qu’il porte sur le renvoi et l’exécution de cette mesure, et le dispositif de la décision entreprise confirmé sur ces points, que, s'avérant manifestement infondé dans la mesure de sa recevabilité (cf. supra, p. 7 s’agissant du « complément au recours » du 4 novembre 2023 [date du timbre postal]),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D-5823/2023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