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D-5822/2014 vom 21. Oktober 2014</w:t>
      </w:r>
    </w:p>
    <w:p>
      <w:r>
        <w:t>Bundesverwaltungsgericht, 2014-10-21, DE</w:t>
      </w:r>
    </w:p>
    <w:p>
      <w:r>
        <w:rPr>
          <w:b/>
        </w:rPr>
        <w:t xml:space="preserve">Quelle: </w:t>
      </w:r>
      <w:r>
        <w:t>https://mcp.opencaselaw.ch/entscheid/bvger_D-5822_2014</w:t>
      </w:r>
    </w:p>
    <w:p>
      <w:r>
        <w:t>FR: TAF D-5822/2014 du 21 octobre 2014</w:t>
      </w:r>
    </w:p>
    <w:p>
      <w:r>
        <w:t>IT: TAF D-5822/2014 del 21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D-5822/2014 Urteil vom 21. Oktober 2014 Besetzung Einzelrichter Thomas Wespi, mit Zustimmung von Richter Walter Lang; Gerichtsschreiberin Christa Grünig. Parteien A._______, geboren (...), Eritrea, (...), Beschwerdeführer, gegen Bundesamt für Migration (BFM), Quellenweg 6, 3003 Bern, Vorinstanz . Gegenstand Nichteintreten auf Asylgesuch und Wegweisung (Dublin-Verfahren); Verfügung des BFM vom 2. Oktober 2014 / N (...). Das Bundesverwaltungsgericht stellt fest, dass der Beschwerdeführer - ein eritreischer Staatsangehöriger - seinen Heimatstaat eigenen Aussagen zufolge im Jahr 2013 verliess und via B._______ und C._______ nach Italien gelangte, von wo aus er am 23. Juni 2014 illegal in die Schweiz einreiste und gleichentags um Asyl nachsuchte, dass das BFM dem Beschwerdeführer anlässlich der Befragung zur Person (BzP) im Empfangs- und Verfahrenszentrum (EVZ) D._______ vom 14. Juli 2014 das rechtliche Gehör zum möglichen Nichteintretensentscheid gemäss Art. 31a Abs. 1 Bst. b AsylG (SR 142.31) und zur Zuständigkeit Italiens für die Durchführung des Asyl- und Wegweisungsverfahrens beziehungsweise zu einer allfälligen Überstellung dorthin gewährte, dass er dabei im Wesentlichen ausführte, in Italien kein Asylgesuch gestellt zu haben, er erfahren habe, dass viele seiner Landsleute dort auf der Strasse lebten, er dort kein menschenwürdiges Leben führen könne und gerne in der Schweiz bleiben möchte, dass das BFM mit Verfügung vom 2. Oktober 2014 - eröffnet am 8. Oktober 2014 - in Anwendung von Art. 31a Abs. 1 Bst. b AsylG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Oktober 2014 gegen diesen Entscheid beim Bundesverwaltungsgericht Beschwerde erhob und beantragte, seine Beschwerde sei umfassend zu prüfen und das BFM sei zu veranlassen, auf das Asylgesuch einzutreten, dass auf die Beschwerdebegründung - soweit entscheidrelevant - in den Erwägungen eingegangen wird, dass die vorinstanzlichen Akten am 15.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Befragung zur Person im EVZ D._______ vom 14. Juli 2014 ausführte, er sei von C._______ herkommend auf dem Seeweg, wo er von der italienischen Küstenwache aufgegriffen worden sei, nach Italien gelangt, habe sich anschliessend ungefähr eine Woche in E._______ aufgehalten und sei danach illegal in die Schweiz eingereist (vgl. act. A3/12, S. 5 ff.), dass somit der vorgängige Aufenthalt des Beschwerdeführers in Italien von diesem unbestritten ist, dass das BFM die italienischen Behörden am 24. Juli 2014 - somit innerhalb der in Art. 21 Dublin-III-VO festgelegten Frist - gestützt auf Art. 13 Abs. 1 Dublin-III-VO um Aufnahme des Beschwerdeführers ersuchte, dass die italienischen Behörden das Übernahmeersuchen innert der in Art. 22 Abs. 1 [und 6] Dublin-III-VO vorgesehenen Frist von zwei Monaten unbeantwortet liessen, womit sie die Zuständigkeit Italiens implizit anerkannten (Art. 22 Abs. 7 Dublin-III-VO), dass das BFM bei dieser Sachlage zu Recht von der Zuständigkeit Italiens für die Durchführung des Asyl- und Wegweisungsverfahrens ausging, dass der Beschwerdeführer in seiner Rechtsmitteleingabe im Wesentlichen anführt, Italien sei nicht zuständig für die Durchführung des Asylverfahrens, da er von den italienischen Behörden weder je erfasst worden sei (Fingerabdrücke oder andere biometrische Daten) noch in Italien ein Asylgesuch eingereicht habe, dass Italien lediglich als Transitland für seine Reise in sein "endgültiges Zielland" gedient habe, wobei die Organisation der Durchreise naturgemäss einige Tage in Anspruch genommen habe und ihm eine direkte Einreise in die Schweiz, beispielsweise auf dem Luftweg, aus organisatorischen Gründen (Aufhebung des Botschaftsasyls 2012) nicht möglich gewesen sei, dass der Umstand, wonach die italienischen Behörden auf die Anfrage des Dublin Office Switzerland nicht reagiert hätten, keinen Beweis dafür darstelle, dass Italien für sein Verfahren zuständig sei, da genauso gut die Uneinigkeit über die Zuständigkeit oder gar ein Kommunikationsproblem der Grund für die fehlende Antwort gewesen sein könnte, dass es im Weiteren hinlänglich bekannt sei, dass die italienischen Behörden mit dem gegenwärtigen Ansturm von Flüchtlingen überfordert seien, deshalb eine Abschiebung nach Italien nicht zumutbar sei, da dort die Aussicht auf ein Leben unter menschenwürdigen Umständen und auf ein faires Asylverfahren derzeit nicht gegeben sei, dass daher eine derart rigide Auslegung der Dubliner-Bestimmungen problematisch sei, dass entgegen den im Schreiben des BFM aufgeführten Zusicherungen eine Aussicht auf Hilfe bei der Suche nach Unterkunft und Arbeit sowie auf Rechtssicherheit in Italien keinesfalls gewährleistet sei, was zahlreiche Berichte von vor Ort tätigen Flüchtlingsorganisationen sowie wegweisende Urteile von deutschen Gerichten zeigten, dass der Beschwerdeführer in der Hoffnung aus seinem Land geflüchtet sei, hier in der Schweiz Schutz zu bekommen, stattdessen drohe ihm die Abschiebung nach Italien und somit erneut die Gefahr von Willkür und existenzieller Not, dass der Umstand, der Beschwerdeführer sei von den italienischen Behörden nicht erkennungsdienstlich erfasst worden und dieser habe in Italien kein Asylgesuch eingereicht, nicht gegen die Zuständigkeit Italiens für die Behandlung des Asyl- und Wegweisungsverfahrens spricht (Art. 13 Abs. 1, Art. 18 Abs. 1 Bst. a Dublin-III-VO),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aus den Beschwerdevorbringen, in Italien bestehe keine Aussicht auf ein faires Asylverfahren, die Rechtssicherheit sei nicht gewährleistet und es drohe Willkür, demnach nichts zu seinen Gunsten abzuleiten vermag,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weshalb das Vorbringen, der Beschwerdeführer habe gehofft, in der Schweiz Schutz zu bekommen, unerheblich ist, dass in Bezug auf die möglichen Gründe für die fehlende Reaktion seitens der italienischen Behörden festzuhalten ist, dass gemäss Art. 22 Abs. 7 Dublin-III-VO für den Fall, dass innerhalb der Frist von zwei Monaten gemäss Absatz 1 beziehungsweise der Frist von einem Monat gemäss Absatz 6 keine Antwort erteilt wird, davon auszugehen ist, dass dem Aufnahmegesuch stattgegeben wird, was die Verpflichtung nach sich zieht, die Person aufzunehmen und angemessene Vorkehrungen für die Ankunft zu treffen, dass die italienischen Behörden vorliegend innert Frist zum Übernahmeersuchen keine Stellung nahmen, weshalb das BFM gestützt auf Art. 22 Abs. 7 Dublin-III-VO zu Recht davon ausging, Italien sei mit der Durchführung des Asyl- und Wegweisungsverfahrens einverstanden, dass damit der konkrete Grund für die fehlende Reaktion - entgegen der Einschätzung des Beschwerdeführers - unerheblich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