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D-5820/2014 vom 17. Oktober 2014</w:t>
      </w:r>
    </w:p>
    <w:p>
      <w:r>
        <w:t>Bundesverwaltungsgericht, 2014-10-17, DE</w:t>
      </w:r>
    </w:p>
    <w:p>
      <w:r>
        <w:rPr>
          <w:b/>
        </w:rPr>
        <w:t xml:space="preserve">Quelle: </w:t>
      </w:r>
      <w:r>
        <w:t>https://mcp.opencaselaw.ch/entscheid/bvger_D-5820_2014</w:t>
      </w:r>
    </w:p>
    <w:p>
      <w:r>
        <w:t>FR: TAF D-5820/2014 du 17 octobre 2014</w:t>
      </w:r>
    </w:p>
    <w:p>
      <w:r>
        <w:t>IT: TAF D-5820/2014 del 17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D-5820/2014 Urteil vom 17. Oktober 2014 Besetzung Richter Hans Schürch (Vorsitz), mit Zustimmung von Richterin Muriel Beck Kadima, Gerichtsschreiberin Martina Kunert. Parteien A._______, geboren (...), Eritrea, (...), Beschwerdeführer, gegen Bundesamt für Migration (BFM), Quellenweg 6, 3003 Bern, Vorinstanz . Gegenstand Nichteintreten auf Asylgesuch und Wegweisung; Verfügung des BFM vom 1. Oktober 2014 / N (...). Das Bundesverwaltungsgericht stellt fest, dass der Beschwerdeführer am 25. Juni 2014 in der Schweiz um Asyl nachsuchte, dass der Beschwerdeführer am 22. Juli 2014 im EVZ B._______ zur Person befragt wurde und unter anderem geltend machte, zwar in Italien gewesen zu sein, aber nie etwas Schriftliches von Italien erhalten zu haben, dass das BFM mit Verfügung vom 1. Oktober 2014 - eröffnet am 7. Oktober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Oktober 2014 gegen diesen Entscheid beim Bundesverwaltungsgericht Beschwerde erhob und dabei sinngemäss beantragte, diese sei aufzuheben und die Schweiz sei anzuweisen, sich für das vorliegende Asylgesuch als zuständig zu erklären, dass die vorinstanzlichen Akten am 15.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den vorliegenden Akten zu entnehmen ist, dass sich der Beschwerdeführer vor seiner Einreise in die Schweiz in Italien aufgehalten hatte, dass der Beschwerdeführer anlässlich seiner Befragung zur Person im Empfangs- und Verfahrenszentrum (EVZ) B._______ vom 22. Juli 2014 ausführte, er sei am 5. Juni 2014 per Schiff illegal in Richtung Italien, gefahren, sei nach 16 Stunden von der italienischen Küstenwache aufgegriffen und per Schiff nach Sizilien gebracht worden, von dort sei er per Flugzeug nach Pisa und dann per PW nach Rom und nach Mailand und schliesslich am darauffolgenden Tag per PW in die Schweiz gelangt, dass er auf dem Schiff den gleichen Namen wie in der Schweiz angegeben habe, dass das BFM die italienischen Behörden am 24. Juli 2014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die italienischen Behörden hätten ihn weder je polizeilich erfasst noch hätte er ein Asylgesuch in Italien deponiert, implizit die Anwendung der Ermessensklausel von Art. 17 Abs. 1 Dublin-III-VO fordert, was zum Selbsteintritt der Schweiz und zur Beurteilung des Antrags auf internationalen Schutz durch dieses Land führen würde, dass der Beschwerdeführer in seiner Rechtsschrift weiter vorbringt, es sei kein Beweis dafür, wenn die italienischen Behörden auf die Anfrage des Dublin Office Switzerland nicht reagiert haben, dass Italien für sein Verfahren zuständig wäre, denn es könne gut die Uneinigkeit über die Zuständigkeit oder "gar ein Kommunikationsproblem" der Grund für die unterlassene Antwort gewesen sein, dass der Beschwerdeführer darüber hinaus ausführt, es sei hinlänglich bekannt, dass die italienischen Behörden mit dem gegenwärtigen Ansturm von Flüchtlingen überfordert seien, deshalb eine "Abschiebung" nach Italien nicht zumutbar sei, weil dort keine Aussicht auf ein Leben unter menschenwürdigen Umständen und auf ein faires Asylverfahren derzeit nicht gegeben sei, es sei daher problematisch, die Dublin Bestimmungen "derart rigide" auszulegen, dass der Beschwerdeführer zudem geltend macht, dass keine Aussicht auf Hilfe bei der Suche nach Unterkunft und Arbeit sowie Rechtssicherheit in Italien gewährleistet sei, was zahlreiche Berichte von vor Ort tätigen Flüchtlingsorganisationen sowie "wegweisende" Urteile von deutschen Gerichten zeigen würden, dass der Beschwerdeführer in der Hoffnung in die Schweiz geflüchtet sei, hier in der Schweiz Schutz zu bekommen, wohingegen ihm mit der "Abschiebung nach Italien" erneut die Gefahr von Willkür und existentieller Not drohen würde,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vorsitzende 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