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D-5814/2014 vom 20. Oktober 2014</w:t>
      </w:r>
    </w:p>
    <w:p>
      <w:r>
        <w:t>Bundesverwaltungsgericht, 2014-10-20, DE</w:t>
      </w:r>
    </w:p>
    <w:p>
      <w:r>
        <w:rPr>
          <w:b/>
        </w:rPr>
        <w:t xml:space="preserve">Quelle: </w:t>
      </w:r>
      <w:r>
        <w:t>https://mcp.opencaselaw.ch/entscheid/bvger_D-5814_2014</w:t>
      </w:r>
    </w:p>
    <w:p>
      <w:r>
        <w:t>FR: TAF D-5814/2014 du 20 octobre 2014</w:t>
      </w:r>
    </w:p>
    <w:p>
      <w:r>
        <w:t>IT: TAF D-5814/2014 del 20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D-5814/2014 Urteil vom 20. Oktober 2014 Besetzung Einzelrichter Thomas Wespi, mit Zustimmung von Richter Walter Stöckli; Gerichtsschreiberin Regula Frey. Parteien A._______, geboren B._______, seine Ehefrau C._______, geboren D._______, alias E._______, geboren D._______, und ihre Kinder F._______, geboren G._______, alias H._______, geboren G._______, alias I._______, geboren J._______, K._______, geboren L._______, alias M._______, geboren L._______, alias N._______, geboren L._______, Eritrea, O._______, Beschwerdeführende, gegen Bundesamt für Migration (BFM), Quellenweg 6, 3003 Bern, Vorinstanz . Gegenstand Nichteintreten auf Asylgesuch und Wegweisung (Dublin-Verfahren); Verfügung des BFM vom 29. September 2014 / N _______. Das Bundesverwaltungsgericht stellt fest, dass die Beschwerdeführenden am 23. Juni 2014 in der Schweiz um Asyl nachsuchten, dass das BFM mit Verfügung vom 29. September 2014 - eröffnet am 7. Oktober 2014 - in Anwendung von Art. 31a Abs. 1 Bst. b AsylG (SR 142.31) auf die Asylgesuche nicht eintrat, die Wegweisung aus der Schweiz nach Italien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seines Nichteintretensentscheids anführte, gemäss eigenen Angaben seien die Beschwerdeführenden im Juni 2014 von P._______ herkommend illegal nach Italien gelangt,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24. September 2014 an Italien übergegangen sei, dass den Beschwerdeführenden am 30. Juni 2014 das rechtliche Gehör gewährt worden sei, wobei der Beschwerdeführer geltend gemacht habe, er sei gegen eine Wegweisung nach Italien, da ihm die Schweiz gefalle, er hier ein Asylgesuch einreichen möchte und in Italien eritreische Staatsangehörige nicht als Flüchtlinge anerkannt würden, dass der geäusserte Wunsch nach einem weiteren Verbleib in der Schweiz keinen Einfluss auf die Zuständigkeit für das Asyl- und Wegweisungsverfahren habe, da es grundsätzlich nicht Sache der asylsuchenden Person sei, den für ihr Asylverfahren zuständigen Staat selber zu bestimmen, sondern die Bestimmung des für sie zuständigen Staates alleine den beteiligten Dublin-Vertragsstaaten obliege, dass Italien sowohl Signatarstaat des Abkommens vom 28. Juli 1951 über die Rechtsstellung der Flüchtlinge (FK, SR 0.142.30) als auch der EMRK sei und keine konkreten Anhaltspunkte dafür vorlägen, dass sich Italien nicht an seine völkerrechtlichen Verpflichtungen halten und das Asyl- und Wegweisungsverfahren nicht korrekt durchführen würde, dass die Beschwerdeführerin sodann zu Protokoll gegeben habe, T._______ würden in der Schweiz leben, dass sie aus dem Umstand, über Familienangehörige in der Schweiz zu verfügen, nichts zu ihren Gunsten ableiten könne, da T._______ nicht als Familienangehörige im Sinne von Art. 2 Bst. g Dublin-III-VO gelten würden, dass nämlich gemäss Art. 2 Bst. g Dublin-III-VO nur Ehegatten, nicht verheiratete Partner, welche eine dauerhafte Beziehung führten, und minderjährige Kinder als Familienangehörige gelten und zudem auch keine Hinweise auf ein besonderes Abhängigkeitsverhältnis zwischen ihr und ihren T._______ bestehen würden, womit sich aus der Anwesenheit ihrer T._______ in der Schweiz kein Zuständigkeitskriterium ableiten lasse und die Zuständigkeit Italiens bestehen bleibe, dass die Überstellung an Italien - vorbehältlich einer allfälligen Unterbrechung oder Verlängerung (Art. 29 Dublin-III-VO) - bis spätestens am 24. März 2015 zu erfolgen habe, dass weder die in Italien herrschende Situation noch andere Gründe gegen die Zumutbarkeit der Wegweisung nach Italien sprechen würden, dass die Beschwerdeführerin anlässlich des ihr gewährten rechtlichen Gehörs geltend gemacht habe, sie sehe in der Schweiz bessere Chancen für ihre Kinder und möchte deshalb nicht nach Italien zurückkehren, dass die Beschwerdeführenden sodann gesundheitliche Gründe geltend gemacht hätten, so sei der Beschwerdeführer an Q._______ und die Beschwerdeführerin an R._______ erkrankt und ihre Kinder würden seit längerer Zeit immer wieder an S._______ leiden, dass betreffend die allgemeine Unterstützung für ihre Kinder und die medizinische Versorgung für die ganze Familie anzumerken sei, dass die Art und der Umfang der Unterstützung, auf welche sie in Italien Anspruch hätten, sich nach der nationalen Gesetzgebung richten würden, und darauf hinzuweisen sei, dass sie nach ihrer Rückkehr nach Italien die Möglichkeit hätten, ein Asylgesuch einzureichen, dass asylsuchende Personen Zugang zu asylrechtlichen Aufnahmestrukturen erhielten, welche zahlreiche Mindestnormen für die Aufnahme und Betreuung von Asylsuchenden - unter anderem auch die medizinische Grundversorgung - beinhalten würden, dass Italien über die notwendige medizinische Infrastruktur verfüge, um angemessene medizinische Versorgungsleistungen erbringen zu können und den Zugang zu notwendiger medizinischer Behandlung gewährleiste, dass der Wegweisungsvollzug nach Italien sowohl zumutbar als auch technisch möglich und praktisch durchführbar sei, dass die Beschwerdeführenden mit Eingabe vom 9. Oktober 2014 (Poststempel) gegen diesen Entscheid beim Bundesverwaltungsgericht Beschwerde erhoben und dabei beantragten, die angefochtene Verfügung sei aufzuheben und das BFM sei anzuweisen, sich im Sinne eines in Art. 3 Abs. 2 Dublin-II-VO vorgesehenen Selbsteintrittes für das Verfahren für zuständig zu erklären, dass in prozessualer Hinsicht um Gewährung der unentgeltlichen Prozessführung im Sinne von Art. 65 Abs. 1 VwVG, um Verzicht auf die Erhebung eines Kostenvorschusses und um Erteilung der aufschiebenden Wirkung der Beschwerde ersucht wurde, dass die vorinstanzlichen Akten am 14.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Beschwer­deführenden vor ihrer Einreise in die Schweiz in Italien aufgehalten hatten, dass der vorgängige Aufenthalt der Beschwerdeführenden in Italien von diesen unbestritten ist, dass das BFM die italienischen Behörden am 23. Juli 2014 um Aufnahme der Beschwerdeführenden auf der Grundlage von Art. 13 Abs. 1 Dublin-III-VO und gestützt auf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auf Beschwerdeebene vorgebracht wird, eine Rückkehr nach Italien sei unmöglich, da sie dort weder ernstgenommen noch medizinisch behandelt würden und die italienischen Behörden gar keine Kenntnis von ihnen hätten, da keine Fingerabdrücke existieren würden, dass sie mit ihren Kindern in Italien nicht auf der Strasse leben könnten und die Beschwerdeführerin aufgrund ihrer Schwangerschaft ({.......}) medizinische Hilfe benötige, dass - wie viele Asylsuchende ihnen gesagt und wie dies aus zahlreichen Berichten von humanitären Organisationen hervorgehe - sie in Italien keine Unterkunft bekämen und das dortige Asylsystem schlecht sei, dass vorab festzuhalten ist, dass der Wunsch nach einem weiteren Ver­bleib in der Schweiz keinen Einfluss auf die Zuständigkeit für das Asyl- und Wegweisungsverfahren hat, dass die Einwände auf Beschwerdeebene nicht geeignet sind, an der Zuständigkeit Italiens zur Durchführung des Asylverfahrens etwas zu ändern respektive einen - wie von den Beschwerdeführenden geltend gemacht - Anspruch auf Selbsteintritt durch die Schweiz zu begründen, dass es auch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 wie von der Vorinstanz korrekt festgehalten -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insbesondere nicht erstellt ist, dass Italien gegen die Bestimmungen der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systematisch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die Beschwerdeführenden lediglich die Vermutung äusserten, sie würden in Italien nicht ernstgenommen und die italienischen Behörden hätten aufgrund fehlender Fingerabdrücke auch keine Kenntnis von ihnen, womit offensichtlich kein konkretes und ernsthaftes Risiko dargetan wird, die italienischen Behörden würden sich weigern, sie aufzunehmen und ihren Antrag auf internationalen Schutz unter Einhaltung der Regeln der Verfahrensrichtlinie zu prüfen,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demzufolge die Vermutung, gemäss welcher Italien seine völkerrechtlichen Verpflichtungen einhalte, mangels ausreichender Anhaltspunkte nicht umgestossen wurde, dass unter diesen Umständen die Anwendung von Art. 3 Abs. 2 Satz 2 Dublin-III-VO nicht gerechtfertigt ist, dass auch die auf Beschwerdestufe vorgebrachte Schwangerschaft der Beschwerdeführerin - voraussichtlicher Entbindungstermin gemäss ärztlichem Attest sei der {.......} - einen Selbsteintritt nicht zu begründen vermag, da die notwendigen Kontrolluntersuchungen sowie allfällige mit der Schwangerschaft auftretende Komplikationen auch in Italien behandelt beziehungsweise durchgeführt werden können, dass die Beschwerdeführenden die Möglichkeit haben, nach einer Überstellung in Italien ein Asylgesuch zu stellen und damit in die asylrechtlichen Strukturen aufgenommen zu werden,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vorinstanzlichen Erwägungen in Bezug auf die in der Schweiz lebenden angeblichen T._______ der Beschwerdeführerin nicht zu beanstanden sind, dass sodann die weiteren Ausführungen in der Rechtsmitteleingabe eine substantiierte Auseinandersetzung mit der vorinstanzlichen Verfügung vermissen lassen und nicht geeignet sind, die Erwägungen des BFM in Zweifel zu ziehen,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direktem Urteil abgeschlossen ist, weshalb sich die Anträge auf Gewährung der aufschiebenden Wirkung und Verzicht auf die Erhebung eines Kostenvorschusses als gegenstandslos erweisen, dass das mit der Beschwerde gestellte Gesuch um Gewährung der unentgeltliche Prozessführung im Sinne von Art. 65 Abs. 1 VwVG abzuweisen ist, da die Begehren - wie sich aus den vorstehenden Erwägungen ergibt - als aussichtlos zu bezeichnen waren,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