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D-5813/2024 vom 6. September 2024</w:t>
      </w:r>
    </w:p>
    <w:p>
      <w:r>
        <w:t>Bundesverwaltungsgericht, 2024-09-06, IT</w:t>
      </w:r>
    </w:p>
    <w:p>
      <w:r>
        <w:rPr>
          <w:b/>
        </w:rPr>
        <w:t xml:space="preserve">Quelle: </w:t>
      </w:r>
      <w:r>
        <w:t>https://mcp.opencaselaw.ch/entscheid/bvger_D-5813_2024_d20240906</w:t>
      </w:r>
    </w:p>
    <w:p>
      <w:r>
        <w:t>FR: TAF D-5813/2024 du 6 septembre 2024</w:t>
      </w:r>
    </w:p>
    <w:p>
      <w:r>
        <w:t>IT: TAF D-5813/2024 del 6 settembre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6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 il ricorso è respinto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 e sono prelevate sull’anticipo spese di medesimo importo versato il 1° otto- bre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