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D-5813/2024 vom 29. Oktober 2024</w:t>
      </w:r>
    </w:p>
    <w:p>
      <w:r>
        <w:t>Bundesverwaltungsgericht, 2024-10-29, IT</w:t>
      </w:r>
    </w:p>
    <w:p>
      <w:r>
        <w:rPr>
          <w:b/>
        </w:rPr>
        <w:t xml:space="preserve">Quelle: </w:t>
      </w:r>
      <w:r>
        <w:t>https://mcp.opencaselaw.ch/entscheid/bvger_D-5813_2024</w:t>
      </w:r>
    </w:p>
    <w:p>
      <w:r>
        <w:t>FR: TAF D-5813/2024 du 29 octobre 2024</w:t>
      </w:r>
    </w:p>
    <w:p>
      <w:r>
        <w:t>IT: TAF D-5813/2024 del 29 ottobre 2024</w:t>
      </w:r>
    </w:p>
    <w:p>
      <w:pPr>
        <w:pStyle w:val="Heading2"/>
      </w:pPr>
      <w:r>
        <w:t>Regeste</w:t>
      </w:r>
    </w:p>
    <w:p>
      <w:r>
        <w:t>Asilo e allontanamento (procedura celere)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Per quanto ammissibile il ricorso è respinto</w:t>
      </w:r>
    </w:p>
    <w:p>
      <w:r>
        <w:rPr>
          <w:b/>
        </w:rPr>
        <w:t>E. 2</w:t>
      </w:r>
    </w:p>
    <w:p>
      <w:r>
        <w:t>La domanda di assistenza giudiziaria, nel senso dell’esenzione dal versa- mento delle spese processuali, è respinta.</w:t>
      </w:r>
    </w:p>
    <w:p>
      <w:r>
        <w:rPr>
          <w:b/>
        </w:rPr>
        <w:t>E. 3</w:t>
      </w:r>
    </w:p>
    <w:p>
      <w:r>
        <w:t>Le spese processuali, di CHF 750.–, sono poste a carico del ricorrente e sono prelevate sull’anticipo spese di medesimo importo versato il 1° otto- bre 2024.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Daniele Cattaneo Adriano Alari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