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D-5805/2017 vom 8. November 2017</w:t>
      </w:r>
    </w:p>
    <w:p>
      <w:r>
        <w:t>Bundesverwaltungsgericht, 2017-11-08, FR</w:t>
      </w:r>
    </w:p>
    <w:p>
      <w:r>
        <w:rPr>
          <w:b/>
        </w:rPr>
        <w:t xml:space="preserve">Quelle: </w:t>
      </w:r>
      <w:r>
        <w:t>https://mcp.opencaselaw.ch/entscheid/bvger_D-5805_2017</w:t>
      </w:r>
    </w:p>
    <w:p>
      <w:r>
        <w:t>FR: TAF D-5805/2017 du 8 novembre 2017</w:t>
      </w:r>
    </w:p>
    <w:p>
      <w:r>
        <w:t>IT: TAF D-5805/2017 del 8 novembre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D-5805/2017 Arrêt du 8 novembre 2017 Composition Gérald Bovier, juge unique, avec l'approbation de François Badoud, juge ; Alain Romy, greffier. Parties A._______, né le (...), Afghanistan, représenté par Josiane Rouiller, Migration-Conseils, recourant, contre Secrétariat d'Etat aux migrations (SEM), Quellenweg 6, 3003 Berne, autorité inférieure. Objet Asile (sans exécution du renvoi) ; décision du SEM du 11 septembre 2017 / N (...). Vu la demande d'asile déposée en Suisse par l'intéressé le 12 juillet 2015, les procès-verbaux des auditions des 22 juillet 2015 (audition sommaire) et 20 janvier 2016 (audition sur les motifs), la décision du 11 septembre 2017, par laquelle le SEM a dénié la qualité de réfugié au requérant, a rejeté sa demande d'asile et a prononcé son renvoi de Suisse, tout en considérant l'exécution de cette mesure non raisonnablement exigible, la remplaçant en conséquence par une admission provisoire, le recours formé le 12 octobre 2017 par le recourant contre cette décision, assorti d'une demande d'exemption du paiement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le requérant, ressortissant afghan d'ethnie hazara, a déclaré avoir quitté son pays en raison des violences qu'y subissent les Hazaras ; que son père et l'un de ses oncles, membres du parti hazara Nasr, auraient été tués alors qu'il était âgé de (...) ans ; qu'en (...), un cousin aurait été assassiné par des inconnus ; que vers (...), suivant les conseils d'un oncle, il serait parti pour B._______ ; qu'après une année dans ce pays, en l'absence de travail et s'estimant harcelé par la police iranienne, il aurait décidé de gagner l'Europe, qu'à l'appui de sa demande, il a déposé sa tazkira, que dans sa décision du 11 septembre 2017, le SEM a considéré nullement fondées les craintes de persécution émises en lien avec l'appartenance ethnique ou familiale ; qu'il a notamment relevé l'absence de lien de causalité temporelle entre le décès de son père et de son oncle et son départ d'Afghanistan, que le SEM a d'autre part prononcé le renvoi de Suisse de l'intéressé, mais a considéré l'exécution de cette mesure non raisonnablement exigible, la remplaçant en conséquence par une admission provisoire, que dans son recours, le recourant a pour l'essentiel affirmé que ses craintes d'être persécuté dans son pays étaient fondées ; que de nombreux hommes de sa famille auraient trouvé la mort ou auraient dû s'exiler en raison de l'appartenance de son père et de son oncle au parti Al-Nasr, d'obédience iranienne ; que sa soeur aurait obtenu l'asile en C._______ sur la base des mêmes motifs ; qu'en outre, l'Afghanistan serait en situation de guerre ; qu'il a conclu à la reconnaissance de sa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qu'il aurait quitté son pays en raison des violences qu'y subissent les Hazaras ; qu'il craindrait également pour sa sécurité en raison de l'appartenance de son père et de son oncle au parti Al-Nasr ; qu'il s'est en outre référé à la situation de guerre prévalant en Afghanistan, que, d'après les informations à disposition du Tribunal, la communauté hazara en Afghanistan subit des actes de violence isolés, en particulier dans les régions où les Hazaras sont fortement minoritaires, qu'ils sont ainsi victimes de harcèlements, d'intimidations et de meurtres de la part des talibans (cf. le rapport du UN High Commissioner for Refugees : UNHCR Eligibility Guidelines for Assessing the International Protection Needs of Asylum-Seekers from Afghanistan, du 19 avril 2016, p. 76 ; US Department of State, 2015 Country Reports on Human Rights Practices - Afghanistan, 13 avril 2016 ; UNAMA, Afghanistan : Annual Report 2015, Protection of Civilians in Armed Conflict, février 2016, p. 49 s.), que toutefois, on ne peut admettre en ce qui les concerne l'existence d'une persécution collective du fait de leur seule appartenance ethnique, chaque cas devant être examiné au regard des circonstances concrètes (cf. arrêt du Tribunal E-1727/2015 du 26 janvier 2016, consid. 3.3.3, toujours d'actualité : cf. arrêts D-2933/2017 du 3 octobre 2017 p. 7 s., E-2982/2015 du 29 juin 2017 consid. 5, D-633/2017 du 14 février 2017 p. 4), qu'il en va de même pour les actes de violence isolés commis par Daesh (cf. arrêt du Tribunal D-633/2017 précité p. 4 et réf. cit.), qu'in casu, les craintes invoquées par le recourant d'être persécuté en raison de son appartenance à l'ethnie hazara ne sont pas pertinentes, dans la mesure où elles ne reposent sur aucun indice concret, qu'il n'aurait ainsi jamais rencontré personnellement de problèmes avec les autorités ou des tiers (cf. procès-verbal des auditions du 22 juillet 2015, pt. 7.02, et du 20 janvier 2016, Q. 131 s.), qu'il ne ressort pas de ses déclarations qu'il ait fait l'objet de menaces concrètes, que son père et son oncle auraient certes été tués, alors qu'il était âgé de (...) ans, en raison de leur appartenance au parti hazara Al-Nasr, que, pour cette raison, les hommes de sa famille seraient en danger, qu'un cousin aurait été tué en (...) par des inconnus, que ses déclarations à ce sujet se limitent toutefois à de simples affirmations, qu'aucun élément concret ni moyen de preuve fiable et déterminant ne viennent étayer, qu'il n'y a au demeurant ni rapport de causalité temporel entre ces événements et la fuite du pays, ni rapport de causalité matériel entre ceux-ci et le besoin de protection allégué (cf. à ce sujet ATAF 2011/50 consid. 3.1.2.1 et 3.1.2.2), que par ailleurs, comme relevé ci-dessus, le recourant n'a jamais été personnellement inquiété ni menacé, qu'il a même précisé n'avoir actuellement aucun problème lié à sa famille (cf. procès-verbal de l'audition du 20 janvier 2016, Q. 136), que contrairement à son père et à son oncle, il n'a au surplus jamais exercé d'activités politiques (cf. ibidem, Q. 133), que ses craintes ne reposent ainsi que sur de simples suppositions, étayées par aucun élément quelque peu tangible et concret, qu'elles sont donc restées purement hypothétiques, ce qui ne suffit pas pour fonder une crainte de persécution future (cf. supra), qu'enfin, d'éventuels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exhaustivement à l'art. 3 LAsi (cf. ATAF 2008/12 consid. 7), que le fait que la soeur du recourant ait semble-t-il obtenu l'asile en C._______ n'est pas déterminant, la Suisse n'étant pas liée par une décision prise dans un cas d'espèce sur la base d'une jurisprudence et d'une législation qui ne sont pas les siennes, qu'il ne ressort en outre pas clairement du recours les raisons pour lesquelles les autorités (...) auraient fait bénéficier celle-ci de la qualité de réfugié et lui auraient accordé l'asile, que rien ne permet ainsi d'affirmer que la situation de sa soeur est en tous points comparable à celle du recourant, qu'au demeurant, le principe de l'égalité de traitement ne saurait conduire à la reconnaissance de la qualité de réfugié et à l'octroi de l'asile en Suisse pour celui-ci, alors que, du point de vue légal, les conditions de l'art. 3 LAsi ne sont, in casu, pas remplies, qu'il s'ensuit que le recours, portant sur la reconnaissance de la qualité de réfugié et l'octroi de l'asile, doit être rejeté et le dispositif de la décision du 11 septembre 2017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11 septembre 2017,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d'exemption du versement d'une avance de frais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Les frais de procédure, d'un montant de 750 francs, sont mis à la charge du recourant. Ce montant doit être versé sur le compte du Tribunal dans les 30 jours dès l'expédition du présent arrêt. 4. Le présent arrêt est adressé au recourant,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