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D-5803/2010 vom 25. August 2010</w:t>
      </w:r>
    </w:p>
    <w:p>
      <w:r>
        <w:t>Bundesverwaltungsgericht, 2010-08-25, IT</w:t>
      </w:r>
    </w:p>
    <w:p>
      <w:r>
        <w:rPr>
          <w:b/>
        </w:rPr>
        <w:t xml:space="preserve">Quelle: </w:t>
      </w:r>
      <w:r>
        <w:t>https://mcp.opencaselaw.ch/entscheid/bvger_D-5803_2010</w:t>
      </w:r>
    </w:p>
    <w:p>
      <w:r>
        <w:t>FR: TAF D-5803/2010 du 25 août 2010</w:t>
      </w:r>
    </w:p>
    <w:p>
      <w:r>
        <w:t>IT: TAF D-5803/2010 del 25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limitatamente alla questione d'esecuzione dell'allontanamento, è accolto. Per il resto è respinto.</w:t>
      </w:r>
    </w:p>
    <w:p>
      <w:r>
        <w:rPr>
          <w:b/>
        </w:rPr>
        <w:t>E. 2</w:t>
      </w:r>
    </w:p>
    <w:p>
      <w:r>
        <w:t>Gli atti di causa sono rinviati all'autorità inferiore affinché proceda al completamento dell'istruttoria ed alla pronuncia di una nuova decisione ai sensi dei considerandi.</w:t>
      </w:r>
    </w:p>
    <w:p>
      <w:r>
        <w:rPr>
          <w:b/>
        </w:rPr>
        <w:t>E. 3</w:t>
      </w:r>
    </w:p>
    <w:p>
      <w:r>
        <w:t>Le spese processuali, di CHF 300.-,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L'UFM rifonderà al ricorrente CHF 200.- a titolo di spese ripetibili.</w:t>
      </w:r>
    </w:p>
    <w:p>
      <w:r>
        <w:rPr>
          <w:b/>
        </w:rPr>
        <w:t>E. 5</w:t>
      </w:r>
    </w:p>
    <w:p>
      <w:r>
        <w:t>Comunicazione a: rappresentante del ricorrente (Raccomandata) UFM, Centro di registrazione e di procedura di G._______ con allegato l'incarto N [...] (per corriere interno; in copia) H._______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