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D-5802/2022 vom 15. November 2022</w:t>
      </w:r>
    </w:p>
    <w:p>
      <w:r>
        <w:t>Bundesverwaltungsgericht, 2022-11-15, DE</w:t>
      </w:r>
    </w:p>
    <w:p>
      <w:r>
        <w:rPr>
          <w:b/>
        </w:rPr>
        <w:t xml:space="preserve">Quelle: </w:t>
      </w:r>
      <w:r>
        <w:t>https://mcp.opencaselaw.ch/entscheid/bvger_D-5802_2022_d20221115</w:t>
      </w:r>
    </w:p>
    <w:p>
      <w:r>
        <w:t>FR: TAF D-5802/2022 du 15 novembre 2022</w:t>
      </w:r>
    </w:p>
    <w:p>
      <w:r>
        <w:t>IT: TAF D-5802/2022 del 15 novembre 2022</w:t>
      </w:r>
    </w:p>
    <w:p>
      <w:pPr>
        <w:pStyle w:val="Heading2"/>
      </w:pPr>
      <w:r>
        <w:t>Regeste</w:t>
      </w:r>
    </w:p>
    <w:p>
      <w:r>
        <w:t>Verweigerung vor&amp;uuml;bergehender Schutz | Verweigerung vorübergehender Schutz; Verfügung des SEM vom 15. November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SEM vom 15. November 2022 wird aufgehoben und die Sache wird zur vollständigen Sachverhaltsabklärung und zur Neubeurteilung an das SEM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die Beschwerdeführerindie Gesuchstellerin, das SEM und die zuständige kantonale Behörde. Die Einzelrichterin: Die Gerichtsschreiberin: Chiara Piras Martina von Wattenwyl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