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D-579/2017 vom 6. März 2017</w:t>
      </w:r>
    </w:p>
    <w:p>
      <w:r>
        <w:t>Bundesverwaltungsgericht, 2017-03-06, FR</w:t>
      </w:r>
    </w:p>
    <w:p>
      <w:r>
        <w:rPr>
          <w:b/>
        </w:rPr>
        <w:t xml:space="preserve">Quelle: </w:t>
      </w:r>
      <w:r>
        <w:t>https://mcp.opencaselaw.ch/entscheid/bvger_D-579_2017</w:t>
      </w:r>
    </w:p>
    <w:p>
      <w:r>
        <w:t>FR: TAF D-579/2017 du 6 mars 2017</w:t>
      </w:r>
    </w:p>
    <w:p>
      <w:r>
        <w:t>IT: TAF D-579/2017 del 6 marzo 2017</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D-579/2017 Arrêt du 6 mars 2017 Composition Yanick Felley, juge unique, avec l'approbation de Claudia Cotting-Schalch, juge ; Anne Mirjam Schneuwly, greffière. Parties A._______, né le (...), Tunisie, recourant, contre Secrétariat d'Etat aux migrations (SEM), Quellenweg 6, 3003 Berne, autorité inférieure. Objet Asile et renvoi; décision du SEM du 28 décembre 2016 / N (...). Vu la demande d'asile de A._______, du 1er décembre 2016, la décision du 28 décembre 2016, notifiée le même jour, par laquelle le SEM a rejeté la demande du prénommé, prononcé son renvoi de Suisse et ordonné l'exécution de cette mesure, le recours du 27 janvier 2017, devant le Tribunal administratif fédéral (ci-après: le Tribunal) portant comme conclusions l'annulation de dite décision, la reconnaissance de la qualité de réfugié et l'octroi de l'asile, subsidiairement le prononcé d'une admission provisoire, la demande d'assistance judiciaire partielle dont il est assorti, la décision incidente du 3 février 2017, par laquelle le juge instructeur a rejeté dite demande, lui impartissant un délai au 20 février 2017 pour verser la somme de 900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(art. 48 al. 1 PA), que, présenté dans la forme (art. 52 al. 1 PA) et le délai (art. 108 al. 1 LAsi) prescrits par la loi, le recours est recevable, qu'il est renoncé à un échange d'écritures, le présent arrêt n'étant motivé que sommairement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ainsi que les mesures entraînant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A._______ a déclaré être originaire de Tunisie et avoir vécu à B._______; qu'en (...) 2011, il aurait quitté son pays d'origine pour rejoindre l'Italie, puis la France ; qu'en (...) 2012, il aurait débuté une activité non déclarée à C._______, auprès d'un homme d'affaires tunisien ; que, courant 2014, ce dernier aurait cessé de l'employer tout en refusant de le rémunérer ; que craignant une vengeance de la part de son ancien employeur, en cas de retour dans son pays d'origine, le recourant a déposé une demande d'asile en Suisse, que les motifs invoqués sont survenus après que l'intéressé a quitté la Tunisie ; que, de ce fait, il peut uniquement se voir reconnaître la qualité de réfugié pour des motifs subjectifs survenus après la fuite (art. 54 Lasi), l'octroi de l'asile étant exclu, que toutefois, comme l'a relevé à bon droit le SEM, les motifs du recourant à l'appui de sa demande du 1er décembre 2016 ne sont manifestement pas pertinents pour la reconnaissance de la qualité de réfugié, au sens de l'art. 3 LAsi, qu'en effet, la crainte de sanctions de la part de son ancien employeur, un riche entrepreneur tunisien pour lequel il aurait travaillé en Suisse et contre lequel il aurait porté plainte auprès de la police de C._______, ne constitue manifestement pas de tels motifs, qu'à cela s'ajoute que le recourant a déclaré être rentré en Tunisie en 2015, de son plein gré et par ses propres moyens, qu'en toute logique, il ne se sentait alors pas menacé de persécution dans son pays, qu'il n'a pas non plus allégué avoir rencontré de problèmes lors de son séjour dans son pays d'origine, qu'il convient pour le surplus de renvoyer aux considérants de la décision attaquée dès lors que ceux-ci sont suffisamment explicites et motivés (art. 109 al. 3 LTF, par renvoi de l'art. 4 PA), qu'au vu de ce qui précède, le recours, en tant qu'il conteste le refus d'asile et de la qualité de réfugié, est rejeté, qu'aucune des conditions de l'art. 32 de l'ordonnance 1 du 11 août 1999 sur l'asile relative à la procédure (OA 1, RS 142.311) n'étant réalisée, en l'absence notamment d'un droit du recourant à une autorisation de séjour ou d'établissement, il y a lieu de confirmer le renvoi (art. 44 LAsi), qu'en outre, l'exécution du renvoi ne contrevient pas au principe de non-refoulement de l'art. 5 LAsi, le recourant n'ayant pas rendu vraisemblable qu'il serait, en cas de retour dans son pays, exposé à de sérieux préjudices au sens de l'art. 3 LAsi, que, pour les mêmes raisons, l'intéressé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LEtr [RS 142.20]), qu'elle est également raisonnablement exigible (art. 83 al. 4 LEtr), dans la mesure où elle ne fait pas apparaître, en l'espèce, une mise en danger concrète du recourant, qu'en effet, la Tunisie ne se trouve pas en proie à une guerre, une guerre civile ou une violence généralisée, qu'en outre, le recourant est jeune, au bénéfice d'une formation de mécanicien ainsi que d'une expérience professionnelle et n'a pas allégué de problème de santé particulier, que l'exécution du renvoi est enfin possible (art. 83 al. 2 LEtr) l'intéressé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à hauteur de 900 francs, sont mis à la charge du recourant. Ce montant est entièrement couvert par l'avance de frais de 900 francs, déjà versée le 17 février 2017. 3. Le présent arrêt est adressé au recourant,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