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D-5796/2015 vom 23. September 2015</w:t>
      </w:r>
    </w:p>
    <w:p>
      <w:r>
        <w:t>Bundesverwaltungsgericht, 2015-09-23, FR</w:t>
      </w:r>
    </w:p>
    <w:p>
      <w:r>
        <w:rPr>
          <w:b/>
        </w:rPr>
        <w:t xml:space="preserve">Quelle: </w:t>
      </w:r>
      <w:r>
        <w:t>https://mcp.opencaselaw.ch/entscheid/bvger_D-5796_2015</w:t>
      </w:r>
    </w:p>
    <w:p>
      <w:r>
        <w:t>FR: TAF D-5796/2015 du 23 septembre 2015</w:t>
      </w:r>
    </w:p>
    <w:p>
      <w:r>
        <w:t>IT: TAF D-5796/2015 del 23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D-5796/2015 Arrêt du 23 septembre 2015 Composition Gérald Bovier, juge unique, avec l'approbation de Daniele Cattaneo, juge ; Mathieu Ourny, greffier. Parties A._______, née le (...), Erythrée, (...), recourante, contre Secrétariat d'Etat aux migrations (SEM), Quellenweg 6, 3003 Berne, autorité inférieure. Objet Asile (non-entrée en matière) et renvoi (Dublin) ; décision du SEM du 4 septembre 2015 / N (...). Vu la demande d'asile déposée en Suisse par l'intéressée, en date du 26 mai 2015, la décision du 4 septembre 2015, notifiée le 11 suivant,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17 septembre 2015 contre cette décision, assorti de demandes de restitution (recte d'octroi) de l'effet suspensif, ainsi que de demandes d'exemption du paiement d'une avance de frais et d'assistance judiciaire partielle, la réception du dossier de première instance, par le Tribunal administratif fédéral (ci-après : le Tribunal), le 21 septembre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lors de son audition du 19 juin 2015, l'intéressée a déclaré être entrée illégalement en Italie, avant de venir en Suisse, y avoir été photographiée par les autorités et y être demeurée quelques jours, qu'en date du 30 juin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l'intéressée (cf. art. 22 par. 7 du règlement Dublin III) et, partant, avoir reconnu sa compétence pour traiter sa demande d'asile (cf. ibidem), que la présence alléguée de deux soeurs de la recourante en Suisse, même si elle était avérée, n'emporterait pas application de l'art. 16 du règlement Dublin III, en l'absence d'un lien de dépendance au sens de cette disposition, que la compétence de l'Italie pour le traitement de sa demande d'asile est donc donnée, au regard des critères de détermination de l'Etat membre responsable (cf. art. 7ss du règlement Dublin III), que l'intéressée, s'opposant toutefois à son transfert, se plaint des mauvaises conditions d'accueil pour les requérants d'asile dans ce pays, en particulier pour les femmes seules,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 selon ses déclarations, elle aurait quitté l'Italie quelques jours après son arrivée dans ce pays, alors même qu'elle avait été transférée dans un village après son arrivée par bateau (cf. procès-verbal de l'audition du 19 juin 2015, p. 5),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qu'il convient encore de préciser que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qu'en ce qui concerne ses problèmes médicaux (maux de tête),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établi, dans le cadre de la présente procédure, ne pas être en mesure de voyager, qu'elle n'a produit aucun rapport médical susceptible d'étayer ses problèmes de santé et ne s'est plus plainte de dits problèmes dans son recours, qu'en tout état de cause, même si ses affections devaient nécessiter un suivi médical régulier, elles ne paraissent pas en soi graves au point de mettre sa vie en danger dans un avenir proche au sens de la jurisprudence précitée, qu'en Italie, en tant que demandeuse d'asile, elle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si nécessaire, il appartiendra en outre à la recourante de mettre en place, avec l'aide d'un thérapeute, les conditions adéquates qui lui permettront d'organiser son transfert en Italie, qu'en outre,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le présent arrêt rend la demande d'octroi de l'effet suspensif sans objet, que les conclusions du recours étant d'emblée vouées à l'échec, les demandes d'exemption du paiement d'une avance de frais et d'assistance judiciaire partielle sont rejetées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d'exemption du paiement d'une avance de frais est rejetée. 4. La demande d'assistance judiciaire partielle est rejetée. 5. Les frais de procédure, d'un montant de 600 francs, sont mis à la charge de la recourante. Ce montant doit être versé sur le compte du Tribunal dans les 30 jours dès l'expédition du présent arrêt. 6.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