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D-5794/2015 vom 2. Oktober 2015</w:t>
      </w:r>
    </w:p>
    <w:p>
      <w:r>
        <w:t>Bundesverwaltungsgericht, 2015-10-02, FR</w:t>
      </w:r>
    </w:p>
    <w:p>
      <w:r>
        <w:rPr>
          <w:b/>
        </w:rPr>
        <w:t xml:space="preserve">Quelle: </w:t>
      </w:r>
      <w:r>
        <w:t>https://mcp.opencaselaw.ch/entscheid/bvger_D-5794_2015</w:t>
      </w:r>
    </w:p>
    <w:p>
      <w:r>
        <w:t>FR: TAF D-5794/2015 du 2 octobre 2015</w:t>
      </w:r>
    </w:p>
    <w:p>
      <w:r>
        <w:t>IT: TAF D-5794/2015 del 2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tendant à l'octroi de l'effet suspensif est sans objet.</w:t>
      </w:r>
    </w:p>
    <w:p>
      <w:r>
        <w:rPr>
          <w:b/>
        </w:rPr>
        <w:t>E. 3</w:t>
      </w:r>
    </w:p>
    <w:p>
      <w:r>
        <w:t>La demande d'exemption d'une avance de frais est sans objet.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