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D-5787/2015 vom 23. September 2015</w:t>
      </w:r>
    </w:p>
    <w:p>
      <w:r>
        <w:t>Bundesverwaltungsgericht, 2015-09-23, DE</w:t>
      </w:r>
    </w:p>
    <w:p>
      <w:r>
        <w:rPr>
          <w:b/>
        </w:rPr>
        <w:t xml:space="preserve">Quelle: </w:t>
      </w:r>
      <w:r>
        <w:t>https://mcp.opencaselaw.ch/entscheid/bvger_D-5787_2015</w:t>
      </w:r>
    </w:p>
    <w:p>
      <w:r>
        <w:t>FR: TAF D-5787/2015 du 23 septembre 2015</w:t>
      </w:r>
    </w:p>
    <w:p>
      <w:r>
        <w:t>IT: TAF D-5787/2015 del 23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D-5787/2015 Urteil vom 23. September 2015 Besetzung Einzelrichterin Daniela Brüschweiler, mit Zustimmung von Richterin Muriel Beck Kadima; Gerichtsschreiberin Sandra Sturzenegger. Parteien A._______, geboren (...), Eritrea, Beschwerdeführer, gegen Staatssekretariat für Migration (SEM), Quellenweg 6, 3003 Bern, Vorinstanz. Gegenstand Nichteintreten auf Asylgesuch und Wegweisung (Dublin-Verfahren); Verfügung des SEM vom 4. September 2015 / N (...). Das Bundesverwaltungsgericht stellt fest, dass der Beschwerdeführer am 15. Juni 2015 in der Schweiz um Asyl nachsuchte, dass das SEM mit Verfügung vom 4. September 2015 - eröffnet am 15. September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15. September 2015 (Poststempel: 17. September 2015) gegen diesen Entscheid beim Bundesverwaltungsgericht Beschwerde erhob und dabei in materieller Hinsicht be­an­tragte, die angefochtene Verfügung sei aufzuheben, es sei die Flüchtlingseigenschaft anzuerkennen und Asyl zu gewähren, es sei festzustellen, dass der Vollzug der Wegweisung unzulässig, unzumutbar und unmöglich sei und die vorläufige Aufnahme sei anzuordnen, dass er damit sinngemäss beantragt, der vorinstanzliche Nichteintretensentscheid sei aufzuheben und die Schweiz solle auf sein Asylgesuch eintreten, dass er in prozessualer Hinsicht um Gewährung der unentgeltlichen Prozessführung und Verzicht auf die Erhebung eines Kostenvorschusses ersuchte, eventuell sei die aufschiebende Wirkung wiederherzustellen, die zuständige Behörde sei vorsorglich anzuweisen, die Kontaktaufnahme mit den Behörden des Heimat- oder Herkunftsstaates sowie jegliche Datenweitergabe an dieselben zu unterlassen, eventuell sei bei bereits erfolgter Datenweitergabe der Beschwerdeführer darüber in einer separaten Verfügung zu informieren, dass die vorinstanzlichen Akten am 21. September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sich nach dem Gesagten weitere Ausführungen zu den auf Beschwerdeebene vom Beschwerdeführer vorgetragenen Verfolgungsgründen erübrigen,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aufgehalten hatte, dass er nämlich anlässlich seiner Befragung zur Person (BzP) im Empfangs- und Verfahrenszentrum (EVZ) B._______ vom 25. Juni 2015 ausführte, er sei von Libyen aus nach Italien gelangt und danach über Turin und Mailand in die Schweiz weitergereist (vgl. Akten SEM A3 S. 5 Ziff. 5.02), dass das SEM die italienischen Behörden am 3. Juli 2015 um Aufnahme des Beschwerdeführers gestützt auf Art. 13 Abs. 1 Dublin-III-VO ersuchte, dass die Bestimmung von Art. 13 Abs. 1 Dublin-III-VO weder eine vorgängige Registrierung respektive daktyloskopische Erfassung noch eine Asylantragstellung im zuständigen Staat voraussetzt, dass die italienischen Behörden das Übernahmeersuchen innert der in Art. 22 Abs. 1 Dublin-III-VO vorgesehenen Frist unbeantwortet liessen, womit sie die Zuständigkeit Italiens implizit anerkannten (Art. 22 Abs. 7 Dublin-III-VO), dass der Einwand des Beschwerdeführers, Italien habe auf das Übernah­megesuch nicht reagiert, somit nicht verfängt, dass die Zuständigkeit Italiens gegeben ist, dass der Beschwerdeführer gegen die Überstellung nach Italien unter anderem einwendet, die dort für Flüchtlinge herrschenden Verhältnisse seien prekär, und Italien sei mit der grossen Anzahl an Flüchtlingen überfordert,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die Niederlande und Italien [Beschwerde Nr. 27725/10] vom 2. April 2013, § 78), dass die Urteile des EGMR Tarakhel gegen die Schweiz (Beschwerde Nr. 29217/12) vom 4. No­vember 2014 und A.S. gegen die Schweiz (Beschwerde Nr. 39350/13) vom 30. Juni 2015 nicht zu einer wesentlich anderen Einschätzung führen, dass unter diesen Umständen die Anwendung von Art. 3 Abs. 2 Satz 2 Dublin-III-VO nicht gerechtfertigt ist, dass der Beschwerdeführer in der Beschwerdeschrift weiter geltend macht, er habe nie in Italien ein Asylgesuch stellen oder dort bleiben wollen; dort erhalte er weder Obdach, finanzielle Unterstützung noch medizinische Versorgung oder Nahrung, dass er mit seinem Vorbringen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er indessen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Asylsuchende in Italien zwar bei der Unterkunft, der Arbeit und dem Zugang zur medizinischen Infrastruktur Schwierigkeiten ausgesetzt sein können, die ersichtlichen Schwierigkeiten nach Auffassung des Bundesverwaltungsgerichts jedoch nicht als generell untragbar erscheinen (vgl. Urteil des BVGer D-5476/2015 vom 10. September 2015), dass der Beschwerdeführer auf Beschwerdeebene zudem vorträgt, er sei in einer schlechten psychischen Verfassung und könne sich auf nichts mehr konzentrieren, dass er sich damit sinngemäss auf seinen Gesundheitszustand beruft, der einer Überstellung entgegenstehe, dass der Beschwerdeführer diesbezüglich keine Belege einreichte, dass er anlässlich der BzP auf entsprechende Frage angab, er sei gesund (vgl. A3 S. 7 Ziff. 8.02), dass der Beschwerdeführer, soweit er mit seinem Einwand geltend ma­chen will, die Überstellung nach Italien setze ihn einer Gefahr für seine Gesundheit aus und verletze damit Art. 3 EMRK, nicht durchdringt,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im vorliegenden Fall für die Situation des Beschwerdeführers offensichtlich nicht zutrifft, dass es im Übrigen allgemein bekannt ist, dass Italien über eine ausreichende medizinische Infrastruktur verfügt,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der Beschwerdeführer deshalb aus seinem Einwand, er habe nie in Italien um Asyl nachsuchen und dort bleiben wollen, nichts zu seinen Gunsten ableiten kann,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vorliegendem Urteil abgeschlossen ist, weshalb sich die Anträge auf Gewährung der aufschiebenden Wirkung sowie auf Befreiung von der Kostenvorschusspflicht als gegenstandslos erweisen, dass aufgrund der dem Bundesverwaltungsgericht derzeit vorliegenden Akten nichts auf eine konkrete Gefährdung des Beschwerdeführers durch eine allfällige Bekanntgabe der in Art. 97 Abs. 3 Bst. a-c AsylG erwähnten Personendaten gegenüber der zuständigen ausländischen Behörde hindeutet, weshalb der Antrag um Erlass vorsorglicher Massnahmen betreffend eine Datenweitergabe im Rahmen einer Beschwerdeinstruktion abzuweisen gewesen wäre und im vorliegenden Endentscheid ebenfalls gegenstandslos geworden ist, dass aus den vorliegenden Akten nicht ersichtlich ist, dass die Vorinstanz den Beschwerdeführer betreffende Daten an den Heimatstaat weitergegeben hat, wozu angesichts der angeordneten Überstellung nach Italien auch keinerlei Anlass bestand, weshalb auf das Eventualbegehren betreffend Mitteilung einer bereits erfolgten Datenweitergabe nicht einzutreten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