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D-5785/2022 vom 16. Dezember 2022</w:t>
      </w:r>
    </w:p>
    <w:p>
      <w:r>
        <w:t>Bundesverwaltungsgericht, 2022-12-16, DE</w:t>
      </w:r>
    </w:p>
    <w:p>
      <w:r>
        <w:rPr>
          <w:b/>
        </w:rPr>
        <w:t xml:space="preserve">Quelle: </w:t>
      </w:r>
      <w:r>
        <w:t>https://mcp.opencaselaw.ch/entscheid/bvger_D-5785_2022</w:t>
      </w:r>
    </w:p>
    <w:p>
      <w:r>
        <w:t>FR: TAF D-5785/2022 du 16 décembre 2022</w:t>
      </w:r>
    </w:p>
    <w:p>
      <w:r>
        <w:t>IT: TAF D-5785/2022 del 16 dicembre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D-5785/2022 Urteil vom 16. Dezember 2022 Besetzung Einzelrichter Thomas Segessenmann, mit Zustimmung von Richter David R. Wenger; Gerichtsschreiber Daniel Widmer. Parteien A._______, Algerien, (...), Beschwerdeführer, gegen Staatssekretariat für Migration (SEM), Quellenweg 6, 3003 Bern, Vorinstanz. Gegenstand Nichteintreten auf Asylgesuch und Wegweisung (Dublin-Verfahren - Art. 31a Abs. 1 Bst. b AsylG); Verfügung des SEM vom 7. Dezember 2022 / N (...). Das Bundesverwaltungsgericht stellt fest, dass der Beschwerdeführer am 23. Oktober 2022 in der Schweiz um Asyl nachsuchte, dass das SEM mit Verfügung vom 7. Dezember 2022 - eröffnet am 12. Dezember 2022 -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Dezember 2022 beim Bundesverwaltungsgericht Beschwerde erhob und dabei beantragte, den Nichteintretensentscheid des SEM aufzuheben und das Asylgesuch in der Schweiz prüfen zu lassen, dass er in verfahrensrechtlicher Hinsicht um Erteilung der aufschiebenden Wirkung, um unentgeltliche Rechtspflege sowie um Verzicht auf die Erhebung eines Kostenvorschusses ersuchte, dass die vorinstanzlichen Akten dem Bundesverwaltungsgericht am 15. Dezember 2022 in elektronischer Form vorlagen (vgl. Art. 109 Abs. 3 AsylG), und zieht in Erwägung, dass das Bundesverwaltungsgericht auf dem Gebiet des Asyls in der Regel - so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des in den Art. 23-25 Dublin-III-VO geregelten sogenannten Wiederaufnahmeverfahrens (engl.: take back) grundsätzlich keine (erneute) Zuständigkeitsprüfung nach Kapitel III stattfindet, dass sich die Zuständigkeit beziehungsweise die Verpflichtung des Mitgliedstaates zur Wiederaufnahme direkt aus Art. 18 Abs. 1 Bst. b-d beziehungsweise Art. 20 Abs. 5 Dublin-III-VO ergibt, dass ein Abgleich der Fingerabdrücke des Beschwerdeführers mit der Eurodac-Datenbank ergab, dass dieser am 23. September 2021 in B._______ ein Asylgesuch gestellt hatte, dass B._______ das Gesuch des SEM vom 21. November 2022 um Wiederaufnahme des Beschwerdeführers gemäss Art. 18 Abs. 1 Bst. b Dublin-III-VO am 23. November 2022 mit der Begründung ablehnte, Spanien habe am 26. November 2021 der Aufnahme des Beschwerdeführers gemäss Art. 13 Abs. 1 Dublin-III-VO zugestimmt und infolge Untertauchens sei die Überstellungsfrist bis zum 26. Mai 2023 verlängert worden, dass Spanien am 5. Dezember 2022 dem Wiederaufnahmegesuch des SEM vom 23. November 2022 zustimmte, dass der Beschwerdeführer anlässlich des Dublin-Gesprächs vom 21. November 2021 selber angab, sich vor der Asylgesuchstellung in B._______ unter anderem in Spanien aufgehalten zu haben, dass er in seiner Rechtsmitteleingabe vorbringt, er habe in seinem Heimatland Probleme und er wolle (...), dass er darauf hinzuweisen ist, dass die Dublin-III-VO Schutzsuchenden kein Recht einräumt, den ihren Antrag prüfenden Staat selber auszuwählen (vgl. BVGE 2010/45 E. 8.3), dass das nicht weiter substanziierte Vorbringen, in der Schweiz (...) zu wollen, nicht geeignet ist, die Zuständigkeit Spaniens in Frage zu stellen, dass bei dieser Sachlage von der grundsätzlichen Zuständigkeit Spaniens für die Behandlung des Asylgesuchs des Beschwerdeführers auszugehen ist, dass es sodann keine Gründe für die Annahme gibt, das Asylverfahren und die Aufnahmebedingungen für Antragsteller in Spanien würden systemische Schwachstellen im Sinne von Art. 3 Abs. 2 Sätze 2 und 3 Dublin-III-VO aufweisen,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in der Schweiz (...) zu wollen, implizit die Anwendung von Art. 17 Abs. 1 Dublin-III-VO respektive Art. 29a Abs. 3 AsylV 1 fordert,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spanischen Behörden würden sich weigern ihn wieder aufzunehmen und seinen Antrag auf internationalen Schutz unter Einhaltung der Regeln der erwähnten Richtlinien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dass die Beschwerde aus diesen Gründen abzuweisen ist, dass das Beschwerdeverfahren mit vorliegendem Urteil abgeschlossen ist, weshalb sich die Anträge auf Gewährung der aufschiebenden Wirkung sowie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Thomas Segessenmann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