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D-5774/2012 vom 12. November 2012</w:t>
      </w:r>
    </w:p>
    <w:p>
      <w:r>
        <w:t>Bundesverwaltungsgericht, 2012-11-12, DE</w:t>
      </w:r>
    </w:p>
    <w:p>
      <w:r>
        <w:rPr>
          <w:b/>
        </w:rPr>
        <w:t xml:space="preserve">Quelle: </w:t>
      </w:r>
      <w:r>
        <w:t>https://mcp.opencaselaw.ch/entscheid/bvger_D-5774_2012</w:t>
      </w:r>
    </w:p>
    <w:p>
      <w:r>
        <w:t>FR: TAF D-5774/2012 du 12 novembre 2012</w:t>
      </w:r>
    </w:p>
    <w:p>
      <w:r>
        <w:t>IT: TAF D-5774/2012 del 12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D-5774/2012 Urteil vom 12. November 2012 Besetzung Einzelrichter Bendicht Tellenbach, mit Zustimmung von Richter Daniele Cattaneo; Gerichtsschreiber Daniel Merkli. Parteien A._______, geboren (...), und deren Tochter B._______, geboren am (...), Mongolei, (...), Beschwerdeführerinnen, gegen Bundesamt für Migration (BFM), Quellenweg 6, 3003 Bern, Vorinstanz . Gegenstand Nichteintreten auf Asylgesuch und Wegweisung; Verfügung des BFM vom 29. Oktober 2012 / N (...). Das Bundesverwaltungsgericht, in Anwendung des Abkommens vom 28. Juli 1951 über die Rechtsstellung der Flüchtlinge (Flüchtlingskonvention, FK, SR 0.142.30), der Konvention vom 4. November 1950 zum Schutze der Menschenrechte und Grundfreiheiten (Europäische Menschenrechtskonvention, EMRK, SR 0.101),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Reglements vom 21. Februar 2008 über die Kosten und Entschädigungen vor dem Bundesverwaltungsgericht (VGKE, SR 173.320.2), stellt fest, dass die Beschwerdeführerin am 18. Dezember 2011 zusammen mit ihrer Tochter in die Schweiz gelangte und am 19. Dezember 2011 ohne Einreichung von Identitätsdokumenten im C.________ um Asyl nachsuchte, dass sie im C._________ in einer Kurzbefragung vom 13. August 2012 zur Person und am 19. Oktober 2012 vom BFM in D.________ Wabern nach Art. 29 Abs. 1 AsylG angehört wurde, dass sie dabei im Wesentlichen angab, ihr Partner und Vater ihrer Tochter sei ein Kasache gewesen und dessen Familie habe sich gegen die Beziehung mit ihr ausgesprochen und ihren Partner aufgefordert, sie zu verlassen, dass der Bruder ihres Partners oft bei ihnen zuhause gewesen sei und ihn und sie geschlagen habe, dass ihr Partner im Frühjahr 2012 an einer Leberzirrhose gestorben sei und dessen Familie in der Folge die Beschwerdeführerin der kasachischen Tradition entsprechend mit dem Bruder des Verstorbenen habe verheiraten wollen, dass sie sich diesem Vorhaben widersetzt habe, worauf im März 2011 - vermutlich vom Bruder ihres verstorbenen Partners - ihre Wohnungstüre in Brand gesetzt worden sei, dass die Polizei mangels Zeugen nichts weiter unternommen habe und sie auf Anraten einer Menschenrechtsorganisation, sich mit der Familie zu versöhnen, Mitte Juli 2011 für einen Monat zum Bruder ihres Partners gezogen sei, dass sie während ihres dortigen Aufenthaltes mit diesem habe schlafen müssen und von dessen Mutter geschlagen worden sei, worauf sie einen ersten erfolglosen Fluchtversuch unternommen habe, dass sie in der Folge im Oktober 2011 gezwungen gewesen sei, erneut bei der Familie leben zu müssen, sie indessen nach dreiwöchigem Aufenthalt erneut habe flüchten können, dass sie ihre Wohnung verkauft habe, mit einem Visum am 9. Dezember 2011 nach E.________ gelangt und nach viertägigem Aufenthalt mit Hilfe eines Schleppers mit dem Zug nach F._______ und danach in die Schweiz gefahren sei, dass der Schlepper ihren Reisepass nicht mehr zurückgegeben habe und sich ihre Identitätskarte bei ihrer Schwägerin befinde, welche sie jedoch nicht erreichen könne, dass das BFM mit - am 30. Oktober 2012 eröffnetem - Entscheid vom 29. Oktober 2012 in Anwendung von Art. 32 Abs. 2 Bst. a und Abs. 3 AsylG auf die Asylgesuche der Beschwerdeführerinnen nicht eintrat, deren Wegweisung anordnete und den Vollzug als zulässig, zumutbar und möglich erachtete, dass die Beschwerdeführerinnen mit Eingabe vom 5. November 2012 an das Bundesverwaltungsgericht gegen diesen Entscheid sinngemäss Beschwerde erhoben, dass die vorinstanzlichen Akten am 8. November 2012 beim Bundesverwaltungsgericht eintrafen,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dazu BVGE 2007/8 E.2.1),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offensichtlich zu Recht zum Schluss gelangt ist, die Beschwerdeführerinnen machten keine entschuldbaren Gründe für das versäumte Einreichen von Identitätsdokumenten geltend, dass hierzu auf die zutreffenden Erwägungen des Bundesamtes verwiesen werden kann, zumal in der Beschwerdeschrift auf diese Argumente der Vorinstanz in keiner Weise eingegangen, sondern lediglich behauptet wird, den Reiseweg - über den sich das BFM in der angefochtenen Verfügung nicht näher äusserte - wie geschildert zurückgelegt zu haben, dass im Weiteren die geltend gemachten Behelligungen der Familie ihres verstorbenen Partners von der Vorinstanz zu Recht und mit zutreffender Begründung sowohl als nicht glaubhaft als auch nicht asylrelevant erachtet worden sind, dass insbesondere festzuhalten ist, dass grundsätzlich vom Schutzwillen und der Schutzfähigkeit der mongolischen Sicherheitsbehörden ausgegangen werden kann und die Beschwerdeführerin - falls ihre Schilderungen überhaupt der Wahrheit entsprechen sollen - in der Hand gehabt hätte, sich wegen der während des erzwungenen Zusammenlebens mit der Familie erlittenen Behelligungen, bei denen es sich um Straftaten handeln würde, an die Polizei zu wenden, dass schliesslich mit der Vorinstanz festzustellen ist, dass die Schilderung der genannten Vorbringen teils widersprüchlich, teils realitätsfremd ausgefallen ist und zur Vermeidung von Wiederholungen auf die zutreffenden Erwägungen in der angefochtenen Verfügung verwiesen werden kann, zumal die Beschwerdeführerin in ihrer Beschwerde nicht näher auf diese eingeht, dass zusammenfassend festzustellen ist, dass die Einschätzung der Vorinstanz, wonach die Beschwerdeführerinnen keine entschuldbaren Gründe für das versäumte Einreichen von Identitätsdokumenten hätten angeben können, die Flüchtlingseigenschaft gemäss Art. 3 und 7 AsylG nicht erfüllten und zusätzliche Abklärungen zur Feststellung der Flüchtlingseigenschaft oder eines Wegweisungsvollzugshindernisses gemäss Art. 32 Abs. 3 Bst. c AsylG nicht erforderlich seien, zu bestätigen ist, dass das BFM somit zu Recht gestützt auf Art. 32 Abs. 2 Bst. a i.V.m. Art. 32 Abs. 3 AsylG auf die Asylgesuche der Beschwerdeführerinnen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der Mongolei keine Anhaltspunkte dafür ersichtlich sind, dass die Beschwerdeführerinnen bei einer Rückführung in ihren Heimatstaat heute einer konkreten Gefährdung ausgesetzt wären, dass auch keine individuellen Gründe vorliegen, welche gegen den Wegweisungsvollzug der Beschwerdeführerinnen sprechen würden, kann die Beschwerdeführerin doch mit der Unterstützung ihrer Schwägerin und ihrer nahen Freundin rechnen und ihre vorherige selbständige Arbeit als Fleischverkäuferin mit grosser Wahrscheinlichkeit wieder aufnehmen, dass schliesslich der Vollzug der Wegweisung auch als grundsätzlich möglich (Art. 83 Abs. 2 AuG) erscheint, dass die angefochtene Verfügung, da diese weder Bundesrecht verletzt noch unangemessen ist und der rechtserhebliche Sachverhalt von der Vorinstanz richtig und vollständig festgestellt wurde (vgl. 106 AsylG), zu bestätigen und die Beschwerde daher abzuweisen ist, dass bei diesem Ausgang des Verfahrens die Kosten von Fr. 600.- Art. 2 und 3 VGKE) den Beschwerdeführerinnen aufzuerlegen sind (Art. 63 Abs. 1 VwVG). (Dispositiv nächste Seite) Demnach erkennt das Bundesverwaltungsgericht: 1. Die Beschwerde wird abgewiesen. 2. Die Verfahrenskosten in der Höhe von Fr. 600.- werden den Beschwerdeführerinnen auferlegt. Dieser Betrag ist innert dreissig Tagen ab Versand des Urteils zugunsten der Gerichtskasse zu überweisen. 3. Dieses Urteil geht an die Beschwerdeführerinnen,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