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D-5774/2011 vom 21. November 2013</w:t>
      </w:r>
    </w:p>
    <w:p>
      <w:r>
        <w:t>Bundesverwaltungsgericht, 2013-11-21, DE</w:t>
      </w:r>
    </w:p>
    <w:p>
      <w:r>
        <w:rPr>
          <w:b/>
        </w:rPr>
        <w:t xml:space="preserve">Quelle: </w:t>
      </w:r>
      <w:r>
        <w:t>https://mcp.opencaselaw.ch/entscheid/bvger_D-5774_2011</w:t>
      </w:r>
    </w:p>
    <w:p>
      <w:r>
        <w:t>FR: TAF D-5774/2011 du 21 novembre 2013</w:t>
      </w:r>
    </w:p>
    <w:p>
      <w:r>
        <w:t>IT: TAF D-5774/2011 del 21 novembre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angefochtenen Verfügung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Sistierung des Beschwerdeverfahrens wird somit angesichts der vorliegenden Umstände aufgehoben und die Beschwerde gutgeheissen.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der Beschwerdeführers hat mit der Beschwerde vom 19. Oktober 2011 (Poststempel) eine Kostennote eingereicht. In dieser Honorarnote vom 16. Oktober 2011 macht sie einen als angemessen zu beurteilenden Vertretungsaufwand in der Höhe von Fr. 1200. geltend. Im weiteren Verlauf des Beschwerdeverfahrens reichte sie zwei weitere Eingaben ein, ohne dafür eine zusätzliche Kostennote vorzulegen. Nachdem sich dieser weitere Vertretungsaufwand aufgrund der Aktenlage jedoch hinreichend zuverlässig abschätzen lässt, erübrigt sich die Einholung einer zusätzlichen Kostennote (Art. 14 Abs. 1 VGKE). Gesamthaft erscheinen Vertretungskosten in der Höhe von Fr. 1500.-- als angemessen. Das BFM ist somit anzuweisen, dem Beschwerdeführer diesen Betrag als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