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D-5772/2013 vom 18. Oktober 2013</w:t>
      </w:r>
    </w:p>
    <w:p>
      <w:r>
        <w:t>Bundesverwaltungsgericht, 2013-10-18, FR</w:t>
      </w:r>
    </w:p>
    <w:p>
      <w:r>
        <w:rPr>
          <w:b/>
        </w:rPr>
        <w:t xml:space="preserve">Quelle: </w:t>
      </w:r>
      <w:r>
        <w:t>https://mcp.opencaselaw.ch/entscheid/bvger_D-5772_2013</w:t>
      </w:r>
    </w:p>
    <w:p>
      <w:r>
        <w:t>FR: TAF D-5772/2013 du 18 octobre 2013</w:t>
      </w:r>
    </w:p>
    <w:p>
      <w:r>
        <w:t>IT: TAF D-5772/2013 del 18 ottobre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D-5772/2013 Arrêt du 18 octobre 2013 Composition Yanick Felley, juge unique, avec l'approbation de Jean-Pierre Monnet, juge ; Edouard Iselin, greffier. Parties A._______, née le (...), et ses enfants B._______, né le (...), C._______, née le (...), D._______, né le (...), E._______, née le (...), Erythrée, recourants, contre Office fédéral des migrations (ODM), Quellenweg 6, 3003 Berne, autorité inférieure. Objet Asile (non-entrée en matière) et renvoi (Dublin) ; décision de l'ODM du 2 octobre 2013 / N (...). Vu la demande d'asile déposée en Suisse par A._______, accompagnée de ses quatre enfants, le 18 juillet 2013, la décision du 2 octobre 2013, notifiée six jours plus tard, par laquelle l'ODM, en application de l'art. 34 al. 2 let. d de la loi du 26 juin 1998 sur l'asile (LAsi, RS 142.31), n'est pas entré en matière sur cette demande et a prononcé le transfert des intéressés vers la France, le recours interjeté, le 12 octobre 2013, contre cette décision, la réception du dossier de première instance par le Tribunal administratif fédéral (ci-après : le Tribunal), le 15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exception non réalisée en l'occurrence, que les intéressés ont qualité pour recourir (art. 48 al. 1 PA, applicable par renvoi de l'art. 37 LTAF), que le recours a en outre été interjeté dans la forme (art. 52 PA) et le délai (art. 108 al. 2 LAsi) prescrits par la loi, qu'il est dès lors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l'occurrence, les investigations entreprises par l'ODM ont révélé, après consultation du système central d'information visa (CS-VIS), que A._______ avait obtenu un visa auprès de l'Ambassade de France à Djeddah, valable du 16 juin au 17 juillet 2013, qu'en date du 5 août 2013, cet office a dès lors soumis aux autorités françaises compétentes une requête aux fins de prise en charge, fondée sur l'art. 9 par. 4 du règlement Dublin II, que, le 1er octobre 2013, lesdites autorités ont expressément accepté de prendre en charge l'intéressée et ses quatre enfants, sur la base de l'art. 9 par. 5 de ce même règlement, que la France a ainsi reconnu sa compétence pour traiter la demande d'asile des intéressés, laquelle n'a du reste pas été contestée, que A._______ a cependant fait valoir dans le recours que ses quatre enfants étaient déjà suffisamment perturbés par l'emprisonnement de leur père et qu'un nouveau déplacement en France serait pour eux une trop rude épreuve, qu'elle a ainsi implicitement sollicité l'application de la clause de souveraineté prévue à l'art. 3 par. 2 du règlement Dublin II, que, selon la jurisprudence (cf. ATAF 2012/4 consid. 2.4, ATAF 2011/9 consid. 4.1 et 8.1, et ATAF 2010/45), il y a lieu faire de application de la clause de souveraineté et de renoncer au transfert au cas où celui-ci ne serait pas conforme aux engagements de la Suisse relevant du droit international, ou encore pour des raisons humanitaires, en application de l'art. 29a al. 3 OA 1, que la France,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réf.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France, on ne saurait considérer, à la différence de la situation prévalant en Grèce, qu'il appert au grand jour que la législation française sur le droit d'asile n'y est pas appliquée,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M.S.S. précité), que, dans le cas particulier, A._______ n'a pas démontré l'existence d'un risque concret que les autorités françaises refusent de la prendre en charge avec ses enfants et de mener à terme l'examen de leur demande de protection, en violation de la directive "Procédure", qu'en outre, elle n'a fourni aucun élément concret susceptible de démontrer que la France ne respecterait pas le principe du non-refoulement, et donc faillirait à ses obligations internationales en la renvoyant avec ses enfants dans un pays où leur vie, leur intégrité corporelle ou leur liberté seraient sérieusement menacées, ou encore d'où ils risqueraient d'être astreints à se rendre dans un tel pays, que l'intéressée n'a pas non plus apporté d'indices objectifs, concrets et sérieux qu'elle-même et ses enfants seraient privés durablement de tout accès aux conditions matérielles minimales d'accueil prévues par la directive "Accueil", qu'elle n'a pas démontré que leurs conditions d'existence en France atteindraient, en cas de transfert dans ce pays, un tel degré de pénibilité et de gravité qu'elles seraient constitutives d'un traitement contraire à l'art. 3 CEDH, que son allégation selon laquelle ses enfants seraient gravement perturbés du fait de l'emprisonnement de leur père n'a pas été étayée par la production d'un moyen de preuve et ne trouve aucune assise dans le dossier ; qu'en outre, même à supposer que tel eût réellement été le cas, cela ne ferait aucunement obstacle à un transfert en France, rien n'indiquant qu'un tel déplacement constituerait pour eux une épreuve insurmontable, d'autant moins qu'ils sont arrivés directement en Europe par avion, qu'au demeurant, si - après le transfert en France - A._______ devait être contrainte par les circonstances à mener avec ses enfants une existence non conforme à la dignité humaine, ou si ce pays devait violer ses obligations d'assistance à leur encontre ou de toute autre manière porter atteinte à leur droits fondamentaux, il lui appartiendrait de faire valoir ses droits directement auprès des autorités françaises et, le cas échéant, auprès de la CourEDH, en usant des voies de droit adéquates, que, dans ces conditions, en l'absence de renversement de la présomption de sécurité attachée au respect par la France de ses obligations tirées du droit international public et du droit européen, une vérification plus approfondie et individualisée des risques encourus dans cet Etat n'est pas nécessaire (cf. Francesco Maiani/Constantin Hruschka, Le partage des responsabilités dans l'espace Dublin, entre confiance mutuelle et sécurité des demandeurs d'asile, in : ASYL 2/11, p. 12 ss, spéc. p. 14), qu'en conséquence, le transfert des intéressés vers la France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la France demeure donc l'Etat responsable de l'examen de la demande d'asile de la recourante et de ses enfants au sens du règlement Dublin II et est tenue - en vertu de l'art. 16 par. 1 point a dudit règlement - de les prendre en charge, dans les conditions prévues aux art. 17 à 19, que, dans ces conditions, c'est à bon droit que l'ODM n'est pas entré en matière sur la demande d'asile du 18 juillet 2013, en application de l'art. 34 al. 2 let. d LAsi, et qu'il a prononcé le transfert de Suisse vers la France, en application de l'art. 44 al. 1 LAsi, aucune exception à la règle générale du renvoi n'étant réalisée (art. 32 OA 1), que, cela étant, les questions relatives à l'existence d'un empêchement à l'exécution du renvoi (ou transfert) pour des raisons tirées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