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D-5770/2012 vom 15. November 2012</w:t>
      </w:r>
    </w:p>
    <w:p>
      <w:r>
        <w:t>Bundesverwaltungsgericht, 2012-11-15, FR</w:t>
      </w:r>
    </w:p>
    <w:p>
      <w:r>
        <w:rPr>
          <w:b/>
        </w:rPr>
        <w:t xml:space="preserve">Quelle: </w:t>
      </w:r>
      <w:r>
        <w:t>https://mcp.opencaselaw.ch/entscheid/bvger_D-5770_2012</w:t>
      </w:r>
    </w:p>
    <w:p>
      <w:r>
        <w:t>FR: TAF D-5770/2012 du 15 novembre 2012</w:t>
      </w:r>
    </w:p>
    <w:p>
      <w:r>
        <w:t>IT: TAF D-5770/2012 del 15 novembre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D-5770/2012 Arrêt du 15 novembre 2012 Composition Claudia Cotting-Schalch (juge unique), avec l'approbation de Jean-Pierre Monnet, juge, Joanna Allimann, greffière. Parties A._______, née le [...], alias B._______, née le [...], alias C._______, née le [...], alias D._______, née le [...], Angola, représentée par E._______, recourante, contre Office fédéral des migrations (ODM), Quellenweg 6, 3003 Berne, autorité inférieure. Objet Asile (non-entrée en matière) et renvoi (Dublin) ; décision de l'ODM du 30 octobre 2012 / N [...]. Vu la demande d'asile déposée en Suisse par A._______, en date du 9 août 2012, la décision du 30 octobre 2012 (notifiée le 1er novembre suivant), par laquelle l'ODM, se fondant sur l'art. 34 al. 2 let. d de la loi du 26 juin 1998 sur l'asile (LAsi, RS 142.31), n'est pas entré en matière sur cette demande d'asile, a prononcé le transfert de l'intéressée vers le Portugal et a ordonné l'exécution de cette mesure, constatant l'absence d'effet suspensif à un éventuel recours contre dite décision, le recours interjeté le 5 novembre 2012 contre cette décision, les demandes d'assistance judiciaire partielle et d'octroi de l'effet suspensif dont il est assorti, la réception du dossier de première instance par le Tribunal administratif fédéral (ci-après : le Tribunal), le 8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que l'intéressée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l'occurrence, les investigations entreprises par l'ODM ont révélé, après consultation de l'unité centrale du système européen "Eurodac", que la recourante avait franchi la frontière des Etats Dublin au Portugal, en date du 18 avril 2012, munie d'un passeport angolais et d'un visa délivré par les autorités portugaises, valable du 28 mars 2012 au 26 avril 2012, qu'en date du 21 septembre 2012, l'autorité inférieure a soumis aux autorités portugaises compétentes une requête aux fins de prise en charge, fondée sur l'art. 9 par. 4 du règlement Dublin II, que, le 25 septembre 2012, lesdites autorités ont expressément accepté de prendre en charge la requérante, sur la base de cette même disposition, que le Portugal a ainsi reconnu sa compétence pour traiter la demande d'asile de l'intéressée, que, pour sa part, celle-ci l'a contestée, faisant valoir qu'elle ne se trouvait pas au Portugal à cette période et qu'elle n'avait pas demandé de visa dans ce pays ; qu'en outre, il était vraisemblable que des passeurs aient usurpé son identité pour présenter une demande de visa au Portugal, qu'à l'appui de son recours, elle a également soutenu que les identités sur lesquelles l'autorité se basait ne correspondaient pas exactement à celles qu'elle avait déclinées durant sa procédure d'asile en Suisse, qu'à supposer que l'art. 9 par. 4 du règlement Dublin II soit d'applicabilité directe et donc justiciable (cf. ATAF 2010/27 consid. 6.3.2 ; question pouvant être laissée indécise in casu), ces motifs se limitent toutefois à de simples affirmations de sa part, qui ne reposent sur aucun fondement concret et sérieux et ne sont nullement étayés par des moyens de preuve déterminants, qu'ils ne sont dès lors pas pertinents pour réfuter la compétence du Portugal, laquelle est ainsi donnée, qu'il convient ensuite d'examiner s'il se justifie d'appliquer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le Portugal,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du Portugal,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portugaise sur le droit d'asile n'y est pas appliquée, ni que la procédure d'asile y est caractérisée par des défaillances structurelles d'une ampleur telle que les demandeurs d'asile n'ont pas de chances de voir leur demande sérieusement examinée par les autorités portugaises, ni qu'ils ne disposent pas d'un recours effectif, ni qu'ils ne sont pas protégés in fine contre un renvoi arbitraire vers leur pays d'origine (cf. arrêt précité M.S.S. c. Belgique et Grèce), que la recourante n'a pas démontré l'existence d'un risque concret et avéré que les autorités portugaises refuseraient de la prendre en charge et de mener à terme l'examen de sa demande de protection, en violation de la directive "Procédure", qu'en outre, elle n'a fourni aucun élément concret susceptible de démontrer que le Portugal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qu'en définitive, la recourante n'a pas démontré que ses conditions d'existence au Portugal atteindraient, en cas de transfert dans ce pays, un tel degré de pénibilité et de gravité qu'elles seraient constitutives d'un traitement contraire à l'art. 3 CEDH, qu'au demeurant, si - après son retour au Portugal - la recourante devait être contrainte par les circonstances à mener une existence non conforme à la dignité humaine, ou si elle devait estimer que ce pays viole ses obligations d'assistance à son encontre, notamment en lui refusant l'accès aux soins nécessités par son état, ou de toute autre manière porte atteinte à ses droits fondamentaux, il lui appartiendra de faire valoir ses droits directement auprès des autorités italiennes et, le cas échéant, auprès de la CourEDH, en usant des voies de droit adéquates, que, dans ces conditions, vu qu'elle n'a pas renversé la présomption de sécurité attachée au respect par le Portugal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la recourante vers le Portugal s'avère conforme aux engagements de la Suisse relevant du droit international, qu'il n'existe par ailleurs pas de "raisons humanitaires" au sens de l'art. 15 al. 1 à 3 du règlement Dublin II,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le Portugal demeure dès lors l'Etat responsable de l'examen de la demande d'asile de la recourante au sens du règlement Dublin II et est tenu - en vertu de l'art. 16 par. 1 point a dudit règlement - de la prendre en charge, dans les conditions prévues aux art. 17 à 19, que, dans ces conditions, c'est à bon droit que l'ODM n'est pas entré en matière sur sa demande d'asile, en application de l'art. 34 al. 2 let. d LAsi, et qu'il a prononcé son transfert de Suisse vers le Portugal,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partielle est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au mandataire de la recourante,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