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D-5769/2015 vom 22. September 2015</w:t>
      </w:r>
    </w:p>
    <w:p>
      <w:r>
        <w:t>Bundesverwaltungsgericht, 2015-09-22, DE</w:t>
      </w:r>
    </w:p>
    <w:p>
      <w:r>
        <w:rPr>
          <w:b/>
        </w:rPr>
        <w:t xml:space="preserve">Quelle: </w:t>
      </w:r>
      <w:r>
        <w:t>https://mcp.opencaselaw.ch/entscheid/bvger_D-5769_2015</w:t>
      </w:r>
    </w:p>
    <w:p>
      <w:r>
        <w:t>FR: TAF D-5769/2015 du 22 septembre 2015</w:t>
      </w:r>
    </w:p>
    <w:p>
      <w:r>
        <w:t>IT: TAF D-5769/2015 del 22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D-5769/2015 Urteil vom 22. September 2015 Besetzung Einzelrichter Fulvio Haefeli, mit Zustimmung von Richter Martin Zoller; Gerichtsschreiber Gert Winter. Parteien A._______, geboren (...), Eritrea, (...), Beschwerdeführer, gegen Staatssekretariat für Migration (SEM; zuvor Bundesamt für Migration, BFM), Quellenweg 6, 3003 Bern, Vorinstanz. Gegenstand Nichteintreten auf Asylgesuch und Wegweisung (Dublin-Verfahren); Verfügung des SEM vom 4. September 2015 / N (...). Das Bundesverwaltungsgericht stellt fest, dass der Beschwerdeführer am 20. Mai 2015 in der Schweiz um Asyl nachsuchte, dass das SEM mit Verfügung vom 4. September 2015 - eröffnet am 12. September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15. September 2015 gegen diesen Entscheid beim Bundesverwaltungsgericht Beschwerde erhob und dabei die nachfolgend aufgeführten Rechtsbegehren stellte: Die Verfügung des BFM (recte: SEM) sei aufzuheben. Die Flüchtlingseigenschaft sei anzuerkennen und Asyl zu gewähren. Es sei festzustellen, dass der Vollzug der Wegweisung unzulässig, unzumutbar und unmöglich sei. Es sei die vorläufige Aufnahme des Beschwerdeführers in der Schweiz anzuordnen. Es sei die unentgeltliche Prozessführung zu gewähren und auf die Erhebung eines Kostenvorschusses zu verzichten. Eventuell sei die aufschiebende Wirkung der Beschwerde wiederherzustellen. Die zuständige Behörde sei vorsorglich anzuweisen, die Kontaktaufnahme mit den Behörden des Heimat- oder Herkunftsstaates sowie jegliche Datenweitergabe an dieselben zu unterlassen. Eventualiter sei bei bereits erfolgter Datenweitergabe die beschwerdeführende Person darüber in einer separaten Verfügung zu informieren, dass auf die Begründung, soweit wesentlich, in den nachfolgenden Erwägungen einzugehen ist,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es keine Gründe für die Annahme gibt, das Asylverfahren und die Aufnahmebedingungen für Antragsteller in Italien wiesen systemische Schwachstellen im Sinne von Art. 3 Abs. 2 Sätze 2 und 3 Dublin-III-VO auf,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somit der Beschwerdeführer die von ihm unspezifisch in Aussicht gestellten Beweismittel den für die Behandlung seines Asylgesuchs zuständigen italienischen Behörden zu übergeben hat, dass den Akten auch keine Gründe für die Annahme zu entnehmen sind, Italien werde in seinem Fall den Non-Refoulement-Grundsatz missachten und ihn zur Ausreise in ein Land zwingen, in dem sein Leib, sein Leben oder seine Freiheit aus einem Grund nach Art. 3 Abs. 1 AsylG gefährdet ist oder in dem er Gefahr laufen würde, zur Ausreise in ein solches Land gezwungen zu werden,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auf Beschwerdeebene sinngemäss geltend macht, sein Reiseziel sei die Schweiz gewesen und er wolle in der Schweiz verbleiben, dass der Beschwerdeführer mit seinem Vorbringen sinngemäss die Anwendung von Art. 17 Abs. 1 Dublin-III-VO respektive Art. 29a Abs. 3 AsylV 1 fordert, dass mit der Kognitionsbeschränkung anlässlich der Asylgesetzrevision vom 1. Februar 2014 die Angemessenheitskontrolle des Bundesverwaltungsgerichts gemäss Art. 106 Abs. 1 aBst. c AsylG gestrichen wurde und Art. 29a Abs. 3 AsylV 1 eine Kann-Bestimmung darstellt, womit das SEM bei der Ausübung dieses Rechts über einen gewissen Ermessensspielraum verfügt (vgl. Urteil des BVger E-641/2014 vom 13. März 2015 E. 5.6 und 7 [zur Publikation vorgesehen]), dass das Bundesverwaltungsgericht demnach nicht mehr überprüfen kann, ob der Entscheid des SEM, von der Souveränitätsklausel keinen Gebrauch zu machen, im Lichte von Art. 29a Abs. 3 AsylV 1 als unangemessen zu erachten ist, sondern die Prüfung hat sich darauf zu beschränken, ob das SEM seinen Ermessensspielraum korrekt ausgeübt hat, vorausgesetzt es hat von seinem Ermessensspielraum Gebrauch gemacht und dazu den Sachverhalt vollständig erhoben und allen wesentlichen Umständen Rechnung getragen (vgl. Urteil E-641/2014 E. 8), dass sich die Vorinstanz mit dem Einwand des Beschwerdeführers, er sei extra in die Schweiz gekommen und wolle hier bleiben, auseinandergesetzt hat, dass das SEM innerhalb seines Ermessensspielraums gehandelt hat, welcher im Ergebnis vom Bundesverwaltungsgericht nicht mehr überprüft werden kann, weshalb es sich unter diesen Umständen weiterer Ausführungen zur Frage eines Selbsteintritts enthält, dass das SEM demnach zu Recht in Anwendung von Art. 31a Abs. 1 Bst. b AsylG auf das Asylgesuch des Beschwerdeführers nicht eingetreten ist und - weil er nicht im Besitz einer gültigen Aufenthalts- oder Niederlassungsbewilligung ist - in Anwendung von Art. 44 AsylG seine Überstellung nach Italien angeordnet hat (Art. 32 Bst. a AsylV 1), dass die Beschwerde aus diesen Gründen abzuweisen ist, soweit darauf einzutreten ist, und die Verfügung des SEM zu bestätigen ist, dass das Beschwerdeverfahren mit vorliegendem Urteil abgeschlossen ist, weshalb sich der Antrag auf Gewährung der aufschiebenden Wirkung sowie das Gesuch, es sei auf die Erhebung eines Kostenvorschusses zu verzichten, als gegenstandslos erweisen, dass auch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direkten Entscheides in der Hauptsache gegenstandslos geworden ist, dass aufgrund der Akten nicht davon auszugehen ist, es seien Daten an die Behörden des Heimatstaats weitergeleitet worden, dass die diesbezüglichen Anträge im Übrigen ohnehin unlogisch erscheinen, da vorliegend einzig die Rücküberstellung des Beschwerdeführers nach Italien Gegenstand des Verfahrens bildet, dass das Gesuch um Gewährung der unentgeltlichen Prozessführung abzuweisen ist, da die Begehren - wie sich aus den vorstehenden Erwägungen ergibt - als aussichtlos zu bezeichnen waren, weshalb die Voraussetzungen von Art. 65 Abs. 1 VwVG nicht erfüllt sind, dass bei diesem Verfahrensausgang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