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D-5767/2015 vom 22. September 2015</w:t>
      </w:r>
    </w:p>
    <w:p>
      <w:r>
        <w:t>Bundesverwaltungsgericht, 2015-09-22, FR</w:t>
      </w:r>
    </w:p>
    <w:p>
      <w:r>
        <w:rPr>
          <w:b/>
        </w:rPr>
        <w:t xml:space="preserve">Quelle: </w:t>
      </w:r>
      <w:r>
        <w:t>https://mcp.opencaselaw.ch/entscheid/bvger_D-5767_2015</w:t>
      </w:r>
    </w:p>
    <w:p>
      <w:r>
        <w:t>FR: TAF D-5767/2015 du 22 septembre 2015</w:t>
      </w:r>
    </w:p>
    <w:p>
      <w:r>
        <w:t>IT: TAF D-5767/2015 del 22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D-5767/2015 Arrêt du 22 septembre 2015 Composition Gérald Bovier, juge unique, avec l'approbation de François Badoud, juge ; Mathieu Ourny, greffier. Parties A._______, née le (...), Erythrée, (...), recourante, contre Secrétariat d'Etat aux migrations (SEM), Quellenweg 6, 3003 Berne, autorité inférieure. Objet Asile (non-entrée en matière) et renvoi (Dublin) ; décision du SEM du 4 septembre 2015 / N (...). Vu la demande d'asile déposée en Suisse par l'intéressée, en date du 7 juin 2015, la décision du 4 septembre 2015, notifiée le 11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16 septembre 2015 (date du timbre postal) contre cette décision, assorti d'une demande d'assistance judiciaire partielle, la réception du dossier de première instance, par le Tribunal administratif fédéral (ci-après : le Tribunal), le 18 septembre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entrée illégalement en Italie, avant de venir en Suisse, y avoir été enregistrée par les autorités et y être demeurée quelques jours, qu'en date du 24 juin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sa demande d'asile (cf. ibidem), que cette dernière n'a pas contesté cette compétence, qui est ainsi donnée, au regard des critères de détermination de l'Etat membre responsable (cf. art. 7ss du règlement Dublin III), que la recourante, s'opposant toutefois à son transfert, explique n'avoir jamais eu la volonté de déposer une demande d'asile en Italie et se plaint des mauvaises conditions d'accueil pour les requérants d'asile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selon ses déclarations, elle aurait quitté l'Italie quelques jours après son arrivée dans ce pays, alors même qu'elle séjournait dans un camp pour requérants d'asile (cf. procès-verbal de l'audition du 23 juin 2015, p. 6),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et n'a fait valoir aucun motif s'opposant à son transfert en Italie avant le dépôt de son recours,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