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D-5765/2010 vom 20. August 2010</w:t>
      </w:r>
    </w:p>
    <w:p>
      <w:r>
        <w:t>Bundesverwaltungsgericht, 2010-08-20, DE</w:t>
      </w:r>
    </w:p>
    <w:p>
      <w:r>
        <w:rPr>
          <w:b/>
        </w:rPr>
        <w:t xml:space="preserve">Quelle: </w:t>
      </w:r>
      <w:r>
        <w:t>https://mcp.opencaselaw.ch/entscheid/bvger_D-5765_2010</w:t>
      </w:r>
    </w:p>
    <w:p>
      <w:r>
        <w:t>FR: TAF D-5765/2010 du 20 août 2010</w:t>
      </w:r>
    </w:p>
    <w:p>
      <w:r>
        <w:t>IT: TAF D-5765/2010 del 20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D-5765/2010 {T 0/2} Urteil vom 20. August 2010 Besetzung Einzelrichter Robert Galliker, mit Zustimmung von Richter Martin Zoller; Gerichtsschreiberin Daniela Brüschweiler. Parteien A._______, geboren (...), unbekannter Herkunft, c/o (...), Beschwerdeführer, gegen Bundesamt für Migration (BFM), Quellenweg 6, 3003 Bern, Vorinstanz. Gegenstand Vollzug der Wegweisung (Nichteintreten auf Asylgesuch); Verfügung des BFM vom 5. August 2010 / N (...). Das Bundesverwaltungsgericht stellt fest, dass der Beschwerdeführer eigenen Angaben zufolge zusammen mit seinem (...) und dessen (...) am 13. Juni 2010 in die Schweiz einreiste, wo sie am 14. Juni 2010 um Asyl nachsuchten, dass er anlässlich der Kurzbefragung im Empfangs- und Verfahrenszentrum (EVZ) B._______ vom 16. Juni 2010 sowie der direkten Anhörung vom 23. Juni 2010 zur Begründung des Asylgesuchs im Wesentlichen geltend machte, er habe als Sohn eines ethnischen Aserbaidschaners und einer ethnischen Armenierin im Dorf C._______ (Bergkarabach) gelebt, bis er im Alter von 8 Jahren zusammen mit seinem (...) geflohen sei, nachdem die Eltern bei einem Angriff getötet worden seien, dass sie sich in der Folge an verschiedenen Orten aufgehalten und mit Gelegenheitsarbeiten durchgeschlagen hätten, dass sie von etwa 2006 bis zur Ausreise im Juni 2010 als Illegale in D._______ gelebt hätten, dass der zerebral gelähmte (...) des Beschwerdeführers medizinische Behandlung benötige, welche in Russland nicht erhältlich gewesen sei, dass er selber (wie auch sein [...]) ebenfalls gesundheitlich angeschlagen sei und seit Geburt an (...)problemen leide, dass bezüglich des weiteren Inhalts der Aussagen des Beschwerdeführers auf die Protokolle bei den Akten zu verweisen ist, dass das BFM mit Verfügung vom 5. August 2010 - eröffnet am 9. August 2010 - in Anwendung von Art. 32 Abs. 2 Bst. a des Asylgesetzes vom 26. Juni 1998 (AsylG, SR 142.31) auf das Asylgesuch nicht eintrat und die Wegweisung aus der Schweiz sowie den Vollzug anordnete, dass das BFM zur Begründung im Wesentlichen anführte, der Beschwerdeführer habe trotz schriftlicher Aufforderung keine Reise- oder Identitätspapiere abgegeben, dass in Anbetracht der gesetzlichen Bestimmungen in Russland nicht nachvollziehbar sei, dass der angeblich seit 1991 illegal in Russland lebende Beschwerdeführer keine Bemühungen unternommen habe, die russische Staatsbürgerschaft zu erwerben, dass überdies angenommen werden könne, ihm wäre es - aus einem Dorf der heutigen Republik Bergkarabach stammend - als Sohn eines aserbaidschanischen Vaters und einer armenischen Mutter möglich gewesen, die Staatsbürgerschaft der Republik Aserbaidschan oder sogar jene der Republik Armenien zu erlangen, dass die Erklärung des Beschwerdeführers dazu, weshalb er in der Erstbefragung Armenisch als Muttersprache angegeben habe, jedoch heute diese Sprache nicht (mehr) beherrsche, nicht überzeuge, dass sich hinsichtlich der Angaben zu den Geburtsdaten des Beschwerdeführers und seines (...) Ungereimtheiten ergeben hätten und deren Aussagen zur Reise in die Schweiz unterschiedlich ausgefallen seien, dass die Angaben des Beschwerdeführers zu seinen Aufenthaltsorten als vage zu bezeichnen seien, dass insgesamt davon auszugehen sei, der Beschwerdeführer habe unrichtige Angaben zu seiner Identität, der Herkunft und der Ausreise gemacht, weshalb anzunehmen sei, der Beschwerdeführer sei nicht staatenlos und besitze Reise- oder Identitätspapiere, welche er bei der Ausreise benützt habe, dass demnach keine entschuldbaren Gründe vorlägen, die es ihm verunmöglicht hätten, Reise- und Ausweispapiere einzureichen, dass die vom Beschwerdeführer geltend gemachte Staatenlosigkeit und folglich die damit verbundenen Probleme nicht glaubhaft seien und sich die erwähnten medizinischen Vorbringen nicht mit einer Verfolgung im Sinne von Art. 3 AsylG in Verbindung bringen liessen, dass er somit die Flüchtlingseigenschaft nicht erfülle und aufgrund der Aktenlage keine zusätzlichen Abklärungen zur Feststellung der Flüchtlingseigenschaft oder eines Wegweisungsvollzugshindernisses erforderlich seien, dass der Wegweisungsvollzug zulässig, zumutbar und möglich sei, dass der Beschwerdeführer mit Eingabe vom 13. August 2010 (Poststempel) gegen diesen Entscheid beim Bundesverwaltungsgericht Beschwerde erhob und dabei beantragte, ihm sei infolge Unzumutbarkeit des Wegweisungsvollzuges im Sinne von Art. 83 Abs. 4 des Bundesgesetzes vom 16. Dezember 2005 über die Ausländerinnen und Ausländer (AuG, SR 142.20) die vorläufige Aufnahme zu gewähren, dass er in verfahrensrechtlicher Hinsicht um Erlass der Verfahrenskosten und Verzicht auf die Erhebung eines Kostenvorschusses ersuchte, dass der Beschwerdeführer zusammen mit der Beschwerde nebst zwei Kartenkopien einen ärztlichen Bericht des Spitals E._______ vom 22. Juli 2010 einreichte, dass auf die Begründung der Beschwerde und die Beweismittel - soweit für den Entscheid wesentlich - in den nachfolgenden Erwägungen eingegangen wird, dass die vorinstanzlichen Akten am 17.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 wie sich aus dem klar formulierten Antrag ergibt - ausschliesslich gegen den Vollzug der von der Vorinstanz verfügten Wegweisung beziehungsweise gegen die Beurteilung der Zumutbarkeit des Wegweisungsvollzugs richtet, dass die Verfügung des BFM vom 5. August 2010, soweit sie die Eintretensfrage betrifft (Ziffer 1 des Dispositivs der angefochtenen Verfügung), in Rechtskraft erwachsen ist und auch die Anordnung der Wegweisung (Ziffer 2 des Dispositivs) grundsätzlich nicht mehr zu überprüfen ist (vgl. Entscheidungen und Mitteilungen der Schweizerischen Asylrekurskommission [EMARK] 2001 Nr. 21), dass vorab die vorinstanzlichen Erwägungen und die daraus gezogenen Schlussfolgerungen nach Prüfung der Akten durch das Gericht als zutreffend zu bestätigen sind und die Einwendungen in der Beschwerde und die eingereichten Beweismittel nicht geeignet sind, zu einem anderen Ergebnis zu führen, dass Gegenstand des Beschwerdeverfahrens lediglich die Frage bildet, ob die Wegweisung zu vollziehen oder ob (infolge Unzumutbarkeit des Vollzugs) eine vorläufige Aufnahme anzuordnen ist, dass die Vorinstanz die Frage der Wegweisung und des Vollzugs materiell prüft, weshalb dem Bundesverwaltungsgericht diesbezüglich volle Kognition zukommt,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[Hrsg.],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in der Beschwerde bezüglich der Zulässigkeit des Vollzugs der Wegweisung keine Einwände geltend gemacht werden, weshalb die diesbezüglichen vorinstanzlichen Erwägungen zu bestätigen sind, dass sich der Vollzug für Ausländerinnen und Ausländer als unzumutbar erweist, wenn sie im Heimat- oder Herkunftsstaat auf Grund von Situationen wie Krieg, Bürgerkrieg, allgemeiner Gewalt und medizinischer Notlage konkret gefährdet sind (Art. 83 Abs. 4 AuG),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(vgl. EMARK 2005 Nr. 1 E. 3.2.2 S. 4 f.), dass es dem Gericht im vorliegenden Fall nicht möglich ist, sich in voller Kenntnis der tatsächlichen persönlichen und familiären Verhältnisse des Beschwerdeführers zur Zumutbarkeit des Vollzugs der Wegweisung zu äussern, da er - wie von der Vorinstanz zutreffend dargelegt - gegenüber den Asylbehörden unglaubhafte Angaben zu seinen persönlichen Verhältnissen und insbesondere seiner Herkunft gemacht hat, dass der Beschwerdeführer den Asylbehörden zudem keine Identitätspapiere abgegeben hat, weshalb seine Identität und seine genaue Herkunft auch nicht ermittelt werden können, was aber für die Überprüfung von Vollzugshindernissen grundsätzlich Voraussetzung ist, dass der Beschwerdeführer deshalb die Folgen seiner mangelhaften Mitwirkung respektive Verheimlichung seiner wahren persönlichen Verhältnisse und Herkunft zu tragen hat, dass die Erkrankung des Beschwerdeführers (gemäss ärztlichem Bericht vom 22. Juli 2010: (...) (...)erkrankung beidseits) zu keinem anderen Ergebnis führt, weil die medizinische Situation im Herkunftsgebiet beziehungsweise -land nicht überprüft werden kann, wenn Identität und Herkunft nicht bekannt sind und keinerlei Anlass zur Annahme besteht, diese Erkrankung könne einzig in der Schweiz behandelt werden, zumal die Unzumutbarkeit des Wegweisungsvollzugs nicht schon dann vorliegt, wenn im Heimat- oder Herkunftsstaat eine nicht dem schweizerischen Standard entsprechende medizinische Behandlung möglich ist (vgl. BVGE 2009/2 E. 9.3.2 S. 21, EMARK 2003 Nr. 24 E. 5a und b), dass deshalb der Vollzug der Wegweisung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Urteil gegenstandslos wird, dass die Beschwerde angesichts der vorstehenden Erwägungen als aussichtslos bezeichnet werden muss, weshalb das Gesuch um Gewährung der unentgeltlichen Rechtspflege im Sinne von Art. 65 Abs. 1 VwVG - unabhängig von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(...)(per Kurier; in Kopie) das (...) des Kantons F._______ ad (...) (in Kopie)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