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D-5758/2011 vom 27. Oktober 2011</w:t>
      </w:r>
    </w:p>
    <w:p>
      <w:r>
        <w:t>Bundesverwaltungsgericht, 2011-10-27, FR</w:t>
      </w:r>
    </w:p>
    <w:p>
      <w:r>
        <w:rPr>
          <w:b/>
        </w:rPr>
        <w:t xml:space="preserve">Quelle: </w:t>
      </w:r>
      <w:r>
        <w:t>https://mcp.opencaselaw.ch/entscheid/bvger_D-5758_2011</w:t>
      </w:r>
    </w:p>
    <w:p>
      <w:r>
        <w:t>FR: TAF D-5758/2011 du 27 octobre 2011</w:t>
      </w:r>
    </w:p>
    <w:p>
      <w:r>
        <w:t>IT: TAF D-5758/2011 del 27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D-5758/2011 Arrêt du 27 octobre 2011 Composition Claudia Cotting-Schalch, juge unique, avec l'approbation de Jenny de Coulon Scuntaro, juge ; Sonia Dettori, greffière, Parties A._______, né le (...), alias (...), né le (...) Tunisie, (...), recourant, contre Office fédéral des migrations (ODM), Quellenweg 6, 3003 Berne, autorité inférieure . Objet Asile (non-entrée en matière) et renvoi (Dublin) ; décision de l'ODM du 10 octobre 2011 / N _______. Vu la demande d'asile déposée en Suisse par l'intéressé sous l'identité de A._______en date du 9 août 2011, les investigations entreprises par l'ODM sur la base d'une comparaison dactyloscopique avec l'unité centrale du système Eurodac, l'audition sommaire du 17 août 2011, au cours de laquelle le requérant a indiqué avoir quitté son pays d'origine pour des motifs économiques, être entré illégalement sur le territoire italien à B._______ au mois de juillet 2005, puis avoir vécu à C._______ jusqu'à son départ pour la Suisse, qu'il a également été entendu, à cette occasion, sur le prononcé éventuel d'une décision de non-entrée en matière, ainsi que sur son éventuel transfert vers l'Italie, pays potentiellement responsable pour traiter sa demande d'asile, les éléments qu'il a fait valoir en réponse, soit en particulier le fait qu'il avait été détenu à plusieurs reprises durant son séjour en Italie et qu'il n'y disposait ni d'un logement ni de travail (cf. pv. aud. p. 4 s.), la requête aux fins de prise en charge de l'intéressé en Italie, soumise par l'ODM le 25 août 2011, en relation avec les données Eurodac, ainsi qu'avec les déclarations de celui-ci, en vertu de l'art. 10 par. 2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applicable en Suisse, la réponse positive des autorités compétentes de cet Etat, en application de cet article, le 27 septembre 2011, mentionnant comme identité de l'intéressé (...) [nom de famille divergeant de celui transmis aux autorités suisses d'asile], la décision du 10 octobre 2011, notifiée deux jours plus tard, par laquelle l'ODM, se fondant sur l'art. 34 al. 2 let. d de la loi du 26 juin 1998 sur l'asile (LAsi, RS 142.31), n'est pas entré en matière sur la demande d'asile du requérant, l'a renvoyé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Vaud de l'exécution de cette mesure et a constaté l'absence d'effet suspensif à un éventuel recours, l'acte du 18 octobre 2011, par lequel l'intéressé a interjeté recours contre cette décision, auprès du Tribunal administratif fédéral (le TAF), concluant à son annulation en raison du caractère illicite et non raisonnablement exigible de l'exécution de son renvoi, ainsi qu'à la restitution (recte : l'octroi) de l'effet suspensif au recours et à l'assistance judiciaire partielle, l'accusé de réception du recours daté du 20 octobre 2011, et considérant que, sous réserve des exceptions prévues à l'art. 32 de la loi du 17 juillet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applicable par renvoi de l'art. 37 LTAF) et son recours, interjeté dans la forme (art. 52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sont pas recevables (cf. ATAF 2010/27 consid. 2.1.3 p. 368 s., ATAF 2009/54 consid. 1.3.3 p. 777 s. et ATAF 2007/8 consid. 5 p. 76 ss),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l'AAD) ; que dans la présente espèce, il convient en particulier de mentionner les dispositions dudit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 selon l'art. 10 par 1,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 que cette responsabilité prend fin douze mois après la date du franchissement irrégulier de la frontière, que conformément au par. 2 de cette disposition, lorsqu'un Etat membre ne peut, ou ne peut plus, être tenu pour responsable conformément au par. 1 et qu'il est établi, sur la base de preuves ou d'indices tels qu'ils figurent dans les deux listes mentionnées à l'art. 18, par. 3, que le demandeur d'asile qui est entré irrégulièrement sur les territoires des Etats membres ou dont les circonstances de l'entrée sur ce territoire ne peuvent être établies a séjourné dans un Etat membre pendant une période continue d'au moins cinq mois avant l'introduction de sa demande, cet Etat membre est responsable de l'examen de la demande d'asile ; que si le demandeur d'asile a séjourné dans plusieurs Etats membres pendant des périodes d'au moins cinq mois, l'Etat membre du dernier séjour est responsable de l'examen de la demande, que conformément à l'art 18 par. 1, l'Etat membre requis procède aux vérifications nécessaires et doit statuer sur la requête aux fins de prise en charge d'un demandeur dans un délai de deux mois à compter de la réception de la demande,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et en vertu des résultats de la comparaison dactyloscopique effectuée par les autorités d'asile suisses, ainsi que des déclarations du recourant, l'ODM a déposé une demande de prise en charge fondée sur l'art. 10 par. 2 du règlement Dublin II auprès des autorités compétentes italiennes, lesquelles ont répondu positivement à cette requête le 27 septembre 2011, que sur cette base, l'office a rendu une décision de non-entrée en matière en vertu de l'art. 34 al. 2 let. d LAsi et a prononcé le transfert de l'intéressé en Italie, après lui avoir donné le droit d'être entendu à ce sujet (cf. pv. aud. du 17 août 2011), qu'au vu de ce qui précède, l'Italie est l'Etat compétent, en vertu de l'art. 10 par. 2 du règlement Dublin II, qu'au fond, le recourant fait valoir en substance que, depuis son entrée illégale sur le territoire italien à B._______ au mois de juillet 2005, il aurait été détenu à plusieurs reprises pour séjour illégal, n'ayant jamais déposé de demande d'asile en Italie ; que la décision d'expulsion/interdiction du territoire de cet Etat durant cinq ans, prétendument émise à son encontre, l'empêcherait de disposer, en cas de transfert, d'un logement, d'un travail et de prestations d'aide sociale ; qu'en outre, la psychothérapie de soutien entreprise en Suisse serait irrémédiablement interrompue et il ne pourrait plus bénéficier des rappels de certains vaccins ; qu'il conclut, de ce fait, à une violation de l'art. 3 de la Convention du 4 novembre 1950 de sauvegarde des droits de l'homme et des libertés fondamentales [CEDH, RS 0.101] ; que se prévalant de l'arrêt de la Cour européenne des droits de l'homme M. S. S. c. Belgique et Grèce, il se réfère à un rapport sur la situation des réfugiés en Italie, établi par Maria Bethke et Dominik Bender, pour Proasyl, daté du 28 février 2011 et intitulé Zur Situation von Flüchtlingen in Italien, se rapportant à une enquête faite à Rome et à Turin en octobre 2010,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 qu'il incombe au requérant lui-même d'apporter les éléments de nature à renverser cette présomption dans son cas précis (cf. notamment ATAF 2010/45 consid. 7.5 ; arrêt du TAF D-2076/2010 du 16 août 2011, destiné à la publication, consid. 4.11), qu'en l'occurrence, les problèmes brièvement évoqués liés aux difficultés que le recourant aurait rencontré pour trouver un logement et un travail ne constituent pas des motifs déterminants susceptibles d'empêcher, sous l'angle de la licéité, un transfert de l'intéressé vers l'Italie,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qu'il n'existe pas d'indice permettant de penser que ce pays n'offrirait pas une protection efficace au regard du principe de non-refoulement et faillirait à ses obligations internationales en le renvoyant dans son pays d'origine au mépris de ce principe ; qu'en effet, cet Etat, en tant que signataire de la Conv. et de la CEDH, est lié par le principe absolu de non-refoulement et par les garanties qui en découlent ; qu'il dispose d'un cadre légal et de processus administratifs permettant aux étrangers de déposer effectivement une demande d'asile et de la voir traitée en conformité avec les règles et garanties prévues par le droit international et par la législation de l'Union européenne, que le recourant n'a produit aucune décision d'expulsion exécutable de la part des autorités italiennes, lesquelles ont, au contraire, admis dans leur réponse du 27 septembre 2011 leur compétence pour traiter sa demande d'asile ; qu'au demeurant, il n'a pas allégué, dans son recours, craindre un refoulement par les autorités italiennes vers son pays d'origine pour des motifs ressortissant du droit d'asile, mentionnant avoir quitté la Tunisie pour des motifs purement économiques et n'avoir jamais rencontré de problème sur place, que ce soit avec des autorités étatiques ou des tiers (cf. pv. aud. p. 5), qu'en tout état de cause, l'intéressé n'a pas démontré qu'il encourrait un risque personnel, concret et sérieux d'être soumis, en cas de transfert en Italie, à un traitement prohibé par l'art. 3 CEDH ou l'art. 3 Conv. torture (cf. à ce sujet JICRA 1996 n° 18 consid. 14b/ee p. 186 s.), que la citation du rapport de Proasyl sur la situation des réfugiés en Italie du 28 février 2011, qui ne concerne pas personnellement l'intéressé, ne modifie pas cette appréciation, qu'en tout état de cause et afin de s'éviter des périodes de détention pour séjour illégal telles qu'il les a annoncées, il est loisible à l'intéressé de déposer une demande d'asile en Italie, le pays compétent pour traiter celle-ci en application du règlement Dublin II (cf. supra), que rien ne s'oppose, dès lors, sous l'angle de la licéité, à la reprise en charge du recourant par l'Italie, que vu l'absence de violation du droit international ou national suisse en cas de transfert dans cet Etat, il n'y a pas lieu de faire application, sous cet angle, de la clause de souveraineté prévue à l'art. 3 par. 2 du règlement Dublin II, qu'il ne ressort pas non plus du présent cas des "raisons humanitaires" qui justifieraient de faire application de la clause de souveraineté (cf. art. 29a al. 3 OA 1 ; cf. aussi art. 3 al. 2 du règlement Dublin II ; ATAF 2010/45 consid. 8), qu'en effet, le recourant est dans la pleine force de l'âge et n'a pas établi d'obstacle de nature médicale à son transfert, se limitant à faire valoir des éléments non déterminant en l'espèce, soit l'interruption d'une psychothérapie qui n'a pas encore été mise en place, ou vient juste de l'être, ainsi que de rappels de vaccins ; que partant, il n'a pas établi que son transfert en Italie l'exposerait à un dénuement complet ; qu'en outre, ses déclarations selon lesquelles il n'aurait pas vraiment de possibilité de trouver un emploi est non seulement sans pertinence, mais se limite aussi à une simple affirmation, qu'au vu de ce qui précède, c'est à bon droit que l'ODM n'est pas entré en matière sur sa demande d'asile en se fondant sur l'art. 34 al. 2 let. d LAsi, que le recours doit par conséquent être rejeté sur ce point, dans la mesure où il est recevable, qu'en regard des considérations qui précèdent et en l'absence notamment d'un droit du recourant à une autorisation de séjour ou d'établissement fondée sur le droit des étrangers, l'ordre de renvoi vers l'Italie correspond à la systématique de la procédure Dublin et survient à la suite de la décision de non-entrée en matière, en accord avec la disposition de l'art. 44 al. 1 LAsi (cf. aussi, a contrario, les art. 6 à 9 du règlement Dublin II), que dans le cadre posé par la procédure Dublin - laquelle prévoit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sous l'angle de la licéité, de l'exigibilité et de la possibilité (cf. ATAF 2010/45 consid. 10.2), que c'est donc à bon droit que le renvoi de l'intéressé en Italie a été prononcé, que la conclusion contenue dans le recours relative à l'octroi de l'effet suspensif est sans objet, dès lors que, par le présent arrêt, il est statué au fond sur celui-ci, que le recours s'avérant manifestement infondé, il est rejeté dans une procédure à juge unique, avec l'approbation d'un second juge (art. 111 let. e LAsi), qu'il est dès lors renoncé à un échange d'écritures (art. 111a al. 1 LAsi), que la demande d'assistance judiciaire partielle est rejetée, vu l'issue de la procédure et le caractère d'emblée voué à l'échec des conclusions du recours (art. 65 al. 1 PA), qu'au vu de ce qui précède, les frais de la cause, fixé à un montant de Fr. 600.-, doivent être mis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