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D-5756/2015 vom 29. September 2015</w:t>
      </w:r>
    </w:p>
    <w:p>
      <w:r>
        <w:t>Bundesverwaltungsgericht, 2015-09-29, DE</w:t>
      </w:r>
    </w:p>
    <w:p>
      <w:r>
        <w:rPr>
          <w:b/>
        </w:rPr>
        <w:t xml:space="preserve">Quelle: </w:t>
      </w:r>
      <w:r>
        <w:t>https://mcp.opencaselaw.ch/entscheid/bvger_D-5756_2015</w:t>
      </w:r>
    </w:p>
    <w:p>
      <w:r>
        <w:t>FR: TAF D-5756/2015 du 29 septembre 2015</w:t>
      </w:r>
    </w:p>
    <w:p>
      <w:r>
        <w:t>IT: TAF D-5756/2015 del 29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D-5756/2015 Urteil vom 29. September 2015 Besetzung Richter Thomas Wespi, mit Zustimmung von Richter Bendicht Tellenbach; Gerichtsschreiberin Regula Frey. Parteien A._______, geboren B._______, Eritrea, C._______, Beschwerdeführer, gegen Staatssekretariat für Migration (SEM; zuvor Bundesamt für Migration, BFM), Quellenweg 6, 3003 Bern, Vorinstanz. Gegenstand Nichteintreten auf Asylgesuch und Wegweisung (Dublin-Verfahren); Verfügung des SEM vom 4. September 2015 / N _______. Das Bundesverwaltungsgericht stellt fest, dass der Beschwerdeführer am 6. Juni 2015 in der Schweiz um Asyl nachsuchte, dass der Beschwerdeführer anlässlich der Befragung zur Person (BzP) vom 18. Juni 2015 im Empfangs- und Verfahrenszentrum (EVZ) D._______ unter anderem zu Protokoll gab, dass er am 30 Mai 2015 in Italien illegal in das Hoheitsgebiet der Dublin-Mitgliedstaaten eingereist sei, dass das SEM dem Beschwerdeführer am 22. Juni 2015 das rechtliche Ge­hör zur mutmasslichen Zuständigkeit Italiens zur Durchführung des Asyl- und Wegweisungsverfahrens und zu einer allfälligen Wegwei­sung nach Italien gewährte, dass er dabei geltend machte, er habe sich in Italien nur auf der Durchreise befunden, weshalb er nicht dorthin zurück möchte, dass der Beschwerdeführer an der BzP bezüglich seines Alters aussagte, er sei am E._______ geboren und somit noch minderjährig, dass ihm seine Mutter, als er noch klein gewesen sei, mitgeteilt habe, dass er an diesem Tag geboren sei, dass das SEM aufgrund der unbelegten Altersangabe, des vom SEM als deutlich älter eingestuften Erscheinungsbildes des Beschwerdeführers sowie des Umstandes, dass er weder das Alter seiner F._______ Geschwister nennen noch das Alter bei seiner Einschulung angeben konnte, obwohl er gemäss eigenen Angaben während neun Jahren zur Schule gegangen ist, eine Handknochenanalyse zur Altersbestimmung durchführen liess (vgl. A 12/11 S. 2 f.), dass die am 19. Juni 2015 durchgeführte Handknochenanalyse ein Skelettalter des Beschwerdeführers von G._______ Jahren ergab, dass er anlässlich des ihm am 22. Juni 2015 gewährten rechtlichen Gehörs an seiner Minderjährigkeit festhielt, unter anderem zu Protokoll gab, er sei "ca. sieben Jahre alt" gewesen als er "ca. im Jahr H._______" eingeschult worden sei, und zum Beleg seines Alters einen Taufschein in Aussicht stellte, dass er diese Angaben jetzt machen könne, weil er in Ruhe nachgedacht und dann zurückgerechnet habe, dass das SEM mit Verfügung vom 4. September 2015 - eröffnet am 14. September 2015 - in Anwendung von Art. 31a Abs. 1 Bst. b AsylG (SR 142.31) auf das Asylgesuch des Beschwerdeführers nicht eintrat, die Wegweisung aus der Schweiz nach Italien anordnete und ihn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September 2015 (Poststempel) gegen diesen Entscheid beim Bundesverwaltungsgericht Beschwerde erhob und dabei sinngemäss beantragte, die angefochtene Verfü­gung des SEM sei aufzuheben und dieses habe sich für das vorliegende Asylgesuch für zuständig zu erklären, dass er sodann sinngemäss um Erteilung der aufschiebenden Wirkung der Beschwerde sowie um Gewährung der unentgeltlichen Prozessführung gemäss Art. 65 Abs. 1 VwVG ersuchte, dass die vorinstanzlichen Akten am 18. September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entscheiden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Beschwerdeführer anlässlich der BzP vom 18. Juni 2015 unter anderem aussagte, er sei am 30. Mai 2015 auf dem Seeweg nach Italien gelangt, habe sich dort I._______ Tage aufgehalten und sei anschliessend auf dem Landweg die Schweiz gelangt (vgl. A 12/11, S. 7), dass der vorgängige Aufenthalt des Beschwerdeführers in Italien von diesem unbestritten ist, dass das SEM die italienischen Behörden am 1. Juli 2015 - somit innerhalb der in Art. 21 Dublin-III-VO festgelegten Frist - um Aufnahme des Beschwerdeführers gestützt auf Art. 13 Abs. 1 Dublin-III-VO ersuchte, dass die italienischen Behörden das Übernahmeersuchen innert der in Art. 22 Abs. 1 Dublin-III-VO vorgesehenen Frist unbeantwortet liessen, womit sie die Zuständigkeit Italiens implizit anerkannten (vgl. Art. 22 Abs. 1 und 7 Dublin-III-VO), dass bei dieser Sachlage - gemäss der Bestimmung von Art. 13 Abs. 1 Dublin-III-VO - Italien für die Prüfung seines Asylantrages zuständig ist, dass in diesem Zusammenhang anzumerken ist, dass die Bestimmung von Art. 13 Abs. 1 Dublin-III-VO weder eine vorgängige Registrierung respektive daktyloskopische Erfassung noch eine Asylantragstellung im zuständigen Staat voraussetzt, dass das SEM bei dieser Sachlage zu Recht von der Zuständigkeit Italiens für eine allfällige Durchführung des Asylverfahrens ausging, dass auf Beschwerdeebene eingewendet wird, die Zustände in Italien seien für Flüchtlinge menschenunwürdig, dass seine schlimmsten Befürchtungen übertroffen worden seien, weshalb er so rasch wie möglich in ein anderes europäisches Land habe weiterreisen wollen, dass er nach seiner Flucht aus Eritrea völlig erschöpft sei und nur noch den Wunsch habe, an einem sicheren Ort ein Leben in Frieden führen zu können, dass er kein Vertrauen in die italienischen Behörden habe und er sich nicht vorstellen könne, dass er angesichts der in Italien herrschenden chaotischen Zustände die Aussicht auf ein faires Asylverfahren haben werde, dass er in der Notunterkunft J._______ vorübergehend ein neues Zuhause und solidarische Menschen gefunden habe, die ihn nach seiner Ankunft in der Schweiz tatkräftig unterstützten, dass sodann sein wahres Geburtsdatum der E._______ sei, was auch die in D._______ durchgeführte Armknochenanalyse (recte: Handknochenanalyse) ergeben habe, dass er eine Kopie seiner Geburtsurkunde nachreichen werde, was aber etwas Zeit in Anspruch nehme, wofür er das Gericht um Verständnis bitte, dass vorab festzuhalten ist, dass das SEM zu Recht von der Volljährigkeit des Beschwerdeführers ausgegangen ist, dass nämlich - entgegen der anderslautenden Meinung auf Beschwerdeebene - die Handknochenanalyse ergeben hat, es sei von einem Alter von G._______ Jahren auszugehen, dass es der Beschwerdeführer bis dato unterliess, seine behauptete Minderjährigkeit mit einem rechtsgenüglichen Dokument zu belegen, sondern lediglich erklärte, seine Mutter habe ihm, als er noch klein gewesen sei, mitgeteilt, dass er an jenem Datum geboren sei, dass wiederholt anzumerken ist, dass er anlässlich der BzP nicht angeben konnte, mit welchem Jahr er eingeschult wurde, indessen im Rahmen des rechtlichen Gehörs erstmals erklärte, nachdem er in Ruhe nachgedacht und zurückgerechnet habe, sei er im Alter von sieben Jahren im Jahr H._______ eingeschult worden, dass diese Aussage nicht ansatzweise geeignet ist, die behauptete Minderjährigkeit zu belegen, weshalb auch darauf zu verzichten ist, den Eingang der in Aussicht gestellten Kopie der Geburtsurkunde abzuwarten, beziehungsweise keine Frist zur Einreichung anzusetzen ist, da es sich bei einer Kopie in der Regel nicht um ein rechtsgenügliches Dokument handelt und dieses dementsprechend kein taugliches Beweismittel der behaupteten Minderjährigkeit darstellt, dass der Beschwerdeführer anlässlich der BzP einen Taufschein in Aussicht stellte (vgl. A 16/4) und nun die Kopie einer Geburtsurkunde einreichen will, von einem solchen Dokument bisher jedoch keine Rede war (vgl. A 12/11 S. 6), dass er sodann den zuständigen Mitgliedstaat, in welchem er das Asylverfahren durchlaufen möchte, nicht selber wählen kann (vgl. BVGE 2010/45 E. 8.3), dass der Beschwerdeführer seinen Aufenthalt in Italien explizit bestätigte, weshalb in Übereinstimmung mit den anzuwendenden Normen Italien für die Prüfung seines Asylantrags zuständig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jungen und gemäss eigenen Angaben gesunden Beschwerdeführers davon ausgegangen werden darf, er sei durchaus in der Lage, in Italien gegenüber den dort zuständigen Behörden seine Rechte wahrzunehmen und eine hinreichende Lebensgrundlage zu finden,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dem SEM bei der Anwendung von Art. 29a Abs. 3 der Asylverordnung 1 vom 11. August 1999 (AsylV 1, SR 142.311) Ermessen zukommt (vgl. zum Ganzen das Grundsatzurteil E-641/2014 vom 13. März 2015, zur Publikation vorgesehen) und den Akten keine Hinweise auf eine gesetzeswidrige Ermessensausübung (vgl. Art. 106 Abs. 1 Bst. a AsylG) durch die Vorinstanz zu entnehmen sind, dass unter diesen Umständen keinerlei Hindernisse, insbesondere auch keine humanitären Gründe im Sinne von Art. 29a Abs. 3 AsylV 1, eine Überstellung des Beschwerdeführers als unzulässig erscheinen lassen, dass nach dem Gesagten kein Grund für einen Selbsteintritt auf das Asyl­gesuch des Beschwerdeführers respektive für eine Anwendung der Ermessensklausel gemäss Art. 17 Abs. 1 Dublin-III-VO ersichtlich ist, dass der Nichteintretensentscheid in Anwendung von Art. 31a Abs. 1 Bst. b AsylG zu bestätigen ist, dass die Anordnung der Wegweisung nach Italien der Systematik des Dublin-Verfahrens entspricht, im Einklang mit der Bestimmung von Art. 44 AsylG steht (Art. 32 AsylV 1) und ebenfalls zu bestätigen ist, dass nach vorstehenden Erwägungen die eingereichte Beschwerde als offensichtlich unbegründet abzuweisen ist, dass das Beschwerdeverfahren mit vorliegendem Urteil abgeschlossen ist, weshalb sich der sinngemässe Antrag auf Gewährung der aufschiebenden Wirkung als gegenstandslos erweist, dass das mit der Beschwerde gestellte Gesuch um Gewährung der unentgeltlichen Prozessführung, ungeachtet der vom Beschwerdeführer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