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D-5753/2014 vom 15. Oktober 2014</w:t>
      </w:r>
    </w:p>
    <w:p>
      <w:r>
        <w:t>Bundesverwaltungsgericht, 2014-10-15, DE</w:t>
      </w:r>
    </w:p>
    <w:p>
      <w:r>
        <w:rPr>
          <w:b/>
        </w:rPr>
        <w:t xml:space="preserve">Quelle: </w:t>
      </w:r>
      <w:r>
        <w:t>https://mcp.opencaselaw.ch/entscheid/bvger_D-5753_2014</w:t>
      </w:r>
    </w:p>
    <w:p>
      <w:r>
        <w:t>FR: TAF D-5753/2014 du 15 octobre 2014</w:t>
      </w:r>
    </w:p>
    <w:p>
      <w:r>
        <w:t>IT: TAF D-5753/2014 del 15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D-5753/2014 Urteil vom 15. Oktober 2014 Besetzung Einzelrichter Thomas Wespi, mit Zustimmung von Richter Fulvio Haefeli; Gerichtsschreiberin Christa Grünig. Parteien A._______, geboren (...), Pakistan, zurzeit im Transitbereich des Flughafens C._______, Beschwerdeführer, gegen Bundesamt für Migration (BFM), Quellenweg 6, 3003 Bern, Vorinstanz . Gegenstand Asyl und Wegweisung (Flughafenverfahren); Verfügung des BFM vom 3. Oktober 2014 / N (...). Das Bundesverwaltungsgericht stellt fest, dass sich der Beschwerdeführer - ein pakistanischer Staatsangehöriger - laut eigenen Aussagen von (...) bis am (...) in B._______ aufhielt, am gleichen Tag am Flughafen C._______ eintraf, wo er am 22. September 2014 um Asyl nachsuchte, dass die Flughafenpolizei gestützt auf Art. 10 AsylG (SR 142.31) den vom Beschwerdeführer mitgeführten pakistanischen Reisepass, lautend auf den Namen D._______, sicherstellte, dass die Ausweisprüfung ergab, dass es sich um ein gefälschtes Dokument (Inhaltsverfälschung) handelt, dass das BFM dem Beschwerdeführer die Einreise in die Schweiz mit Verfügung vom 22. September 2014 vorläufig verweigerte und ihm für die Dauer des weiteren Asylverfahrens bis maximal 60 Tage den Transitbereich des Flughafens C._______ als Aufenthaltsort zuwies, dass der Beschwerdeführer anlässlich der Befragung zur Person (BzP) vom 25. September 2014 sowie der Anhörung vom 3. Oktober 2014 in Bezug auf den verwendeten Reisepass ausführte, diesen von pakistanischen Kollegen in B._______ bekommen und für den gefälschten Reisepass (...) Euro und für den sich darin befindenden gefälschten Aufenthaltstitel für B._______ (...) Euro bezahlt zu haben, dass er zur Begründung des Asylgesuchs im Wesentlichen geltend machte, arbeitslos zu sein und seine Familie in Pakistan unterstützen zu wollen, da seine betagten Eltern aufgrund gesundheitlicher Probleme nicht mehr arbeiten könnten und die Schwestern, denen er eine Ausbildung ermöglichen wolle, noch zu klein seien, dass er bei einer Rückkehr befürchte, durch die Polizei befragt, inhaftiert und schlecht behandelt zu werden, da er illegal ausgereist sei, seine Familie dadurch Probleme bekommen könnte und kein Geld für einen Anwalt habe, dass er im Übrigen Geld verdienen müsse, um das Lösegeld bei einer möglichen Entführung seiner Schwestern bezahlen zu können, dass für die weiteren Ausführungen auf die Protokolle bei den Akten verwiesen wird, dass das BFM das Asylgesuch des Beschwerdeführers mit Verfügung vom 3. Oktober 2014 - gleichentags eröffnet - ablehnte und die Wegweisung aus dem Transitbereich des Flughafens C._______ sowie den Vollzug anordnete und ihm die editionspflichtigen Akten gemäss Aktenverzeichnis aushändigte, dass das BFM zur Begründung im Wesentlichen anführte, der Beschwerdeführer habe angegeben, ausschliesslich aus wirtschaftlichen Gründen ausgereist zu sein, dieses Vorbringen indessen nicht asylrelevant sei, dass seinen Aussagen zufolge nichts darauf hinweise, die pakistanischen Behörden seien über seine illegale Ausreise informiert, und vielmehr davon auszugehen sei, dass die Grenzbehörden Bescheid wüssten, wonach zahlreiche pakistanische Landsleute mit dem Wegwerfen ihrer Ausweise versuchen würden, sich vor einer Wegweisung aus europäischen Staaten zu schützen, weshalb solche Personen mit einem Laissez-Pas­ser oder mit in Europa ausgestellten pakistanischen Pässen zwar kontrolliert, nicht aber gravierend verfolgt würden, dass ferner die geltend gemachten Probleme bezüglich seiner Schwestern als nicht asylrelevant einzustufen seien, dass der Wegweisungsvollzug durchführbar sei, dass der Beschwerdeführer mit Formularbeschwerde vom 8. Oktober 2014 mit einer Begründung in englischer Sprache gegen diesen Entscheid beim Bundesverwaltungsgericht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VwVG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er mit einer weiteren Beschwerde gleichentags neben den bereits mit Formularbeschwerde gestellten Anträgen zusätzlich beantragte, es sei die Begründung der Beschwerdeschrift von Amtes wegen in eine Amtssprache zu übersetzen, dass zur Begründung in englischer Sprache im Wesentlichen ausgeführt wurde, der Beschwerdeführer brauche Hilfe von der Schweiz, da er in seinem Heimatland aufgrund politischer Umstände sowie wegen zielgerichteter Tötungen und terroristischer Anschläge nicht sicher leben und sich sozial nicht entfalten könne, dass er dauernd befürchte, umgebracht zu werden, und als Ältester für zehn Familienmitglieder sorgen müsse, da sein Vater (Angabe des gesundheitlichen Problems) habe und seine Mutter alt sei, dass seine Familie durch die neulich ergangenen Niederschläge und die dadurch verursachten Überschwemmungen in Pakistan grosse Einbussen erlitten habe, dass er als politischer Flüchtling Asyl von der Schweiz benötige, um die Bedürfnisse seiner Familie in seinem Heimatland decken zu können, dass für weitere Ausführungen auf die Beschwerdeschriften in den Akten verwiesen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im Sinne von Art. 83 Bst. d Ziff. 1 BGG nicht vorliegt, weshalb das Bundesverwaltungsgericht endgültig entscheidet, dass die Begründung der Beschwerde zwar nicht in einer Amtssprache des Bundes abgefasst ist (Art. 70 Abs. 1 BV), indes auf die Ansetzung einer Frist zur Beschwerdeverbesserung aus prozessökonomischen Gründen verzichtet werden kann, da über die in Englisch verfasste Beschwerdebegründung ohne Weiteres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 abgesehen vom vorstehend festgestellten Mangel - formgerecht eingereichte Beschwerde einzutreten ist (Art. 108 Abs. 2 AsylG sowie Art. 105 AsylG i.V.m. Art. 37 VGG und Art. 48 Abs. 1 und Art. 52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BFM in der angefochtenen Verfügung zutreffend feststellte, die Vorbringen des Beschwerdeführers würden keine asylbeachtliche Verfolgung im Sinne von Art. 3 AsylG darstellen und den Anforderungen an die Flüchtlingseigenschaft nicht standhalten, dass aus den Akten denn auch nicht erkennbar ist, der Beschwerdeführer hätte je Probleme mit Behörden, Organisationen, Gruppierungen oder Privatpersonen aus einem der in Art. 3 AsylG abschliessend aufgezählten Gründe zu verzeichnen gehabt, dass zur Vermeidung von Wiederholungen auf die zutreffenden Erwägungen des BFM verwiesen werden kann, dass die Vorbringen in der Rechtsmitteleingabe eine substantiierte Auseinandersetzung mit der vorinstanzlichen Verfügung vermissen lassen und nicht geeignet sind, die Erwägungen des BFM in Zweifel zu ziehen, dass auf die befürchtete zielgerichtete oder zufällige Tötung nicht weiter einzugehen ist, zumal der Beschwerdeführer im vorinstanzlichen Verfahren lediglich wirtschaftliche Gründe für die Ausreise aus seinem Heimatland geltend machte,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Menschenrechtslage in Pakistan zwar angespannt ist, jedoch aktuell keine Situation von allgemeiner Gewalt, Krieg oder Bürgerkrieg herrscht, welche für den Beschwerdeführer bei einer Rückkehr eine konkrete Gefahr darstellen würde, weshalb der Vollzug der Wegweisung vorliegend zumutbar ist, dass - sollte seine Heimatregion noch immer von den Folgen von Überschwemmungen betroffen sein - es ihm möglich und zumutbar ist, sich an andere Orte in Pakistan zu begeben, dass er über Erfahrungen als E._______ verfügt und sich neben einem Bruder in F._______ nach wie vor seine Eltern sowie fünf volljährige Geschwister in Pakistan befinden (vgl. Protokoll BzP, S. 10), dass - wie das BFM zu Recht erwogen hat - somit weder die allgemeine Lage im Heimatstaat des jungen und - soweit aktenkundig - gesunden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und den rechtserheblichen Sachverhalt richtig sowie vollständig feststellt (Art. 106 AsylG), weshalb die Beschwerde abzuweisen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beziehungsweise Art. 110a AsylG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beziehungsweise Art. 110a AsylG wird abgewiesen. 3. Die Verfahrenskosten von Fr. 600.- werden dem Beschwerdeführer auferlegt. Dieser Betrag ist innert 30 Tagen ab Versand des Urteils zugunsten der Gerichtskasse zu überweisen. 4. Dieses Urteil geht an den Beschwerdeführer, das BFM, die Flughafenpolizei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