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D-5753/2011 vom 7. Dezember 2011</w:t>
      </w:r>
    </w:p>
    <w:p>
      <w:r>
        <w:t>Bundesverwaltungsgericht, 2011-12-07, DE</w:t>
      </w:r>
    </w:p>
    <w:p>
      <w:r>
        <w:rPr>
          <w:b/>
        </w:rPr>
        <w:t xml:space="preserve">Quelle: </w:t>
      </w:r>
      <w:r>
        <w:t>https://mcp.opencaselaw.ch/entscheid/bvger_D-5753_2011</w:t>
      </w:r>
    </w:p>
    <w:p>
      <w:r>
        <w:t>FR: TAF D-5753/2011 du 7 décembre 2011</w:t>
      </w:r>
    </w:p>
    <w:p>
      <w:r>
        <w:t>IT: TAF D-5753/2011 del 7 dicembre 2011</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D-5753/2011 law/auj/sed Urteil vom 7. Dezember 2011 Besetzung Einzelrichter Walter Lang, mit Zustimmung von Richter Yanick Felley; Gerichtsschreiberin Jacqueline Augsburger. Parteien A._______, geboren am [...], Türkei, vertreten durch lic. iur. Urs Ebnöther, Rechtsanwalt, [...], Beschwerdeführer, gegen Bundesamt für Migration (BFM), Quellenweg 6, 3003 Bern, Vorinstanz . Gegenstand Nichteintreten auf Asylgesuch und Wegweisung; Verfügung des BFM vom 7. Oktober 2011 / N [...]. Das Bundesverwaltungsgericht stellt fest, dass der Beschwerdeführer am 26. Januar 2009 in der Schweiz erstmals um Asyl nachsuchte, dass er dabei im Wesentlichen geltend machte, seine damalige Ehefrau habe ihn mit einem anderen Mann betrogen, weshalb es im Jahr 2005 oder 2006 zur Scheidung gekommen sei, dass seine Familie - insbesondere der Vater - ihn unter Druck gesetzt habe, die Exfrau sowie den Nebenbuhler zu töten, um die verletzte Familienehre wiederherzustellen, er dies aber nicht habe tun wollen, dass der Druck des Vaters immer grösser geworden und er zudem vom Nebenbuhler aus Furcht vor Rache ebenfalls bedroht worden sei, wes­halb er sich zur Ausreise entschlossen habe, dass das BFM mit Verfügung vom 12. Juni 2009 das erste Asylgesuch des Beschwerdeführers gestützt auf Art. 3 und Art. 7 des Asylgesetzes vom 26. Juni 1998 (AsylG, SR 142.31) ablehnte, die Wegweisung aus der Schweiz verfügte und den Vollzug der Wegweisung anordnete, dass das Bundesverwaltungsgericht mit Urteil D-4690/2009 vom 6. Oktober 2009 die gegen diese Verfügung erhobene Beschwerde als of­fensichtlich unbegründet ab­wies, womit die vorinstanzliche Verfügung in Rechtskraft erwuchs, dass der Beschwerdeführer kurz vor Ablauf der Ausreisefrist am 3. November 2009 eine Schweizer Bürgerin heiratete, die Ehe jedoch am 18. Januar 2011 geschieden wurde und der Beschwerdeführer sich seit­her illegal in der Schweiz aufhielt, dass er am 16. September 2011 ein weiteres Asylgesuch einreichte, nachdem er wegen des Verdachts auf Erwerbstätigkeit ohne Bewilligung und rechtswidrigen Aufenthalt in der Schweiz am 8. August 2011 verhaftet worden war, dass der Beschwerdeführer am 29. September 2011 dem Kanton Z._______ zugewiesen wurde, dass das BFM mit Verfügung vom 7. Oktober 2011 - eröffnet am 11. Oktober 2011 - in Anwendung von Art. 32 Abs. 2 Bst. e AsylG auf das zweite Asylgesuch nicht eintrat, die Wegweisung aus der Schweiz ver­fügte, den Beschwerdeführer aufforderte, die Schweiz bis am Tag nach Eintritt der Rechtskraft zu verlassen, feststellte, die zuständige kantonale Behörde sei verpflichtet, die Wegweisungsverfügung zu vollziehen, und dem Beschwerdeführer die editionspflichtigen Akten gemäss Aktenverzeichnis aushändigte, dass das Bundesamt zur Begründung des negativen Asylentscheides im Wesentlichen ausführte, es habe die Asylvorbringen des Beschwerdefüh­rers in der Verfügung vom 12. Juni 2009 eingehend gewürdigt, und dieser Entscheid sei am 6. Oktober 2009 in Rechtskraft erwachsen, dass der Beschwerdeführer nicht imstande gewesen sei, im zweiten Asyl­verfahren hinsichtlich der behaupteten Verfolgungssituation von neuen Tatsachen oder Erkenntnissen zu berichten, dass die eingereichten Zeitungsberichte zur Problematik der Ehrenmorde in der kurdischen Gesellschaft nicht geeignet seien, den Sachverhalt in einem anderen Licht erscheinen zu lassen, dass sich aus den Akten keine Hinweise auf seit dem rechtskräftigen Ab­schluss des ersten Asylverfahrens am 6. Oktober 2009 eingetretene Ereignisse ergäben, welche geeignet wären, die Flüchtlingseigenschaft des Beschwerdeführers zu begründen oder für die Gewährung vorüberge­henden Schutzes relevant wären, dass das BFM den Vollzug der Wegweisung als zulässig, zumutbar und möglich erachtete, dass der Beschwerdeführer am 18. Oktober 2011 mittels seines Rechtsvertreters gegen die vorinstanzliche Verfügung Beschwerde beim Bundesverwaltungsge­richt erheben und beantragen liess, die angefoch­tene Verfügung sei vollumfänglich aufzuheben und die Sache sei zur materiellen Beurteilung (Eintreten) an die Vorinstanz zurückzuweisen, dass er in verfahrensrechtlicher Hinsicht beantragen liess, dem unterzeichnenden Rechtsanwalt seien die Akten des ersten Asylverfah­rens gestützt auf Art. 8 des Bundesgesetzes vom 19. Juni 1992 über den Datenschutz (DSG, SR 235.1) zu eröffnen, und es sei ihm eine angemes­sene Frist zum Einreichen von Beweisdokumenten aus der Türkei bezie­hungsweise einer Beschwerdeverbesserung anzusetzen, dass er in prozessualer Hinsicht ferner darum ersuchen liess, es sei die unent­geltliche Prozessführung zu bewilligen, auf die Erhebung eines Kostenvorschusses zu verzichten und ihm in der Person des Unterzeichnenden ein unentgeltlicher Rechtsbeistand zu stellen, dass der Instruktionsrichter des Bundesverwaltungsgerichts mit Verfü­gung vom 26. Oktober 2011 feststellte, der Beschwerdeführer könne den Ausgang des Verfahrens in der Schweiz abwarten, die Gesuche um Gewährung der unentgeltlichen Rechtspflege und um Ansetzung einer Frist zum Einreichen von türkischen Beweismitteln abwies und den Be­schwerdeführer aufforderte, einen Kostenvorschuss in der Höhe von Fr. 600.- einzuzahlen, das der Instruktionsrichter gleichzeitig das BFM anwies, dem Rechtsvertreter des Beschwerdeführers antragsgemäss Einsicht in die Akten des ersten Asylverfahrens zu gewähren, und dem Beschwerdeführer Gelegenheit gab, innert drei Tagen ab Erhalt der Akten eine Beschwerdeergänzung einzureichen, dass am 7. November 2011 der verlangte Kostenvorschuss geleistet wurde, dass der Beschwerdeführer keine Beschwerdeergänzung einreichte,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der einverlangte Kostenvorschuss innert angesetzter Frist geleistet wurde, dass somit auf die frist- und formgerecht eingereichte Beschwerde einzutreten ist (Art. 108 Abs. 2 AsylG; Art. 105 AsylG i.V.m.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prüfte,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der Nichteintretenstatbestand von Art. 32 Abs. 2 Bst. e AsylG somit ein formelles (früheres Asylverfahren) und ein materielles Erfordernis (fehlende Hinweise) enthält, welche im Einzelfall beide gleichzeitig erfüllt sein müssen, dass das formelle Erfordernis eines in der Schweiz erfolglos durchlaufe­nen Asylverfahrens offensichtlich erfüllt ist, nachdem das BFM das erste Asylgesuch des Beschwerdeführers vom 26. Januar 2009 mit Verfügung vom 12. Juni 2009 ablehnte, und dieser Entscheid durch das Urteil des Bundesverwaltungsgerichts vom 6. Juni 2009 in Rechtskraft erwachsen ist (vgl. EMARK 2006 Nr. 20 E. 2.1. S. 213, EMARK 1998 Nr. 1 E. 5 S. 5 ff.),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BVGE 2009/53 E. 4.2 S. 769 mit weiteren Hinweisen), dass der Beschwerdeführer zur Begründung des zweiten Asylgesuchs im Wesentlichen vorbrachte, die Gründe, weshalb er nicht in die Türkei zurückkehren könne, hätten sich vermehrt, dass er im Internet gelesen habe, was den Leuten zugestossen sei, und er sich in den Medien über seine Situation informiert habe, dass die Blutrache ein ungeschriebenes und problematisches Gesetz der Kurden sei, und eine verheiratete Kurdin, die fremdgehe, mit dem Tod be­straft werde, dass seine Sippe ihm - dem Beschwerdeführer - viele Vorwürfe mache und ihn sehr stark unterdrücke, weil er seine Ehre nicht gerettet habe, dass er ein gebildeter Mensch sei und niemanden umbringen könne, und ihm nur die Wahl zwischen dem Suizid und der Ausreise geblieben sei, dass er zur Untermauerung seiner Vorbringen mehrere Zeitungsberichte zur Thematik der Ehrenmorde in der Türkei einreichte, dass das BFM in der angefochtenen Verfügung zutreffend festgestellt hat, es habe die im ersten Verfahren vorgetragenen Asylvorbringen des Be­schwerdeführers in der Verfügung vom 12. Juni 2009 eingehend gewür­digt, und diese Verfügung sei mit Urteil des Bundesverwaltungsgerichts D-4690/2009 vom 6. Oktober 2009 in Rechtskraft erwachsen, dass mit dem BFM festzuhalten ist, dass der Beschwerdeführer im zwei­ten Asylverfahren nicht imstande gewesen ist, neue Tatsachen oder Er­kenntnisse bezüglich der im ersten Verfahren geltend gemachten Flucht­gründe vorzubringen, dass er auf wiederholte entsprechende Fragen des BFM-Sachbearbeiters an der Anhörung vielmehr auf seine Aussagen im ersten Asylverfahren verwies und geltend machte, er habe im ersten Verfahren seine Asyl­gründe nicht genügend ausführlich darstellen können und wolle noch ein Erlebnis erzählen, das er während seiner Tätigkeit als [...] in der Tür­kei gehabt habe (vgl. BFM-act. A24/6 S. 3 f. Antworten auf Fragen 11-26), dass diese bereits im ersten Asylverfahren vorgebrachten Rügen im Urteil des Bundesverwaltungsgerichts D-4690/2009 vom 6. Oktober 2009 E. 4. S. 5 ff. gewürdigt und als unbegründet erachtet wurden, dass der Vorinstanz auch darin zuzustimmen ist, dass den eingereichten Zeitungsberichten zur Thematik von Ehrenmorden innerhalb der kurdi­schen Gesellschaft in der Türkei nicht geeignet sind, nachträglich eingetretene asylrechtlich relevante Sachverhalte zu belegen, weisen sie doch keinen persönlichen Bezug zum Beschwerdeführer auf, dass auch die Ausführungen in der Beschwerde an der fehlenden asylrechtlichen Relevanz der Vorbringen des Beschwerdeführers nichts zu ändern vermögen, dass in der Beschwerde eingeräumt wird, die Argumentation der Vorin­stanz, wonach auf das zweite Asylgesuch nicht einzutreten sei, weil die vorgebrachten Asylgründe bereits in einem ersten, rechtskräftig abgeschlossenen Verfahren geprüft worden seien, sei nachvollziehbar (vgl. Bst. B Ziff. 2 S. 4), dass indessen geltend gemacht wird, der Beschwerdeführer sei auf ver­schiedene Medienberichte über ausgeübte Blutrache unter türkischen Kurden gestossen, und er habe von seinem Bruder erfahren, dass die Familie diesen dränge, an seiner Stelle zur Wiederherstellung der Familienehre eine Gewalttat auszuüben, dass seine Familie und auch verschiedene öffentliche Stellen von seiner Situation und seiner Bedrohung Kenntnis hätten, und er entsprechende Bestätigungen möglichst rasch einreichen und überdies belegen werde, dass in seiner Familie bereits Gewalttaten unter dem Begriff der "Ehre" ausgeübt worden seien, dass er mithin beweisen werde, weshalb er die Drohungen seiner Familie ernst nehme, dass in der Beschwerde sodann aus Internetberichten des UN-Antifolter­kommitee und Wikipedia zitiert und geltend gemacht wird, die Vorbringen des Beschwerdeführers würden den allgemeinen Erfahrungen und Berichten zur Türkei entsprechen, es könne ihm nicht vorgeworfen wer­den, dass er die in Aussicht gestellten Dokumente zu spät einreiche, und es sei deshalb nach Erhalt und Würdigung der Belege die Vorinstanz anzuweisen, auf das neue Asylgesuch des Beschwerdeführers einzutre­ten, dass sich die in der Beschwerde in Aussicht gestellten - nicht näher be­zeichneten und bis heute nicht eingereichten - Bestätigungen der Familie des Beschwerdeführers und von öffentlichen Stellen sowie Belege über in seiner Familie unter dem Begriff der "Ehre" ausgeübten Gewalttaten auf die bereits im ersten Asylverfahren beurteilte Ehrenmord-Thematik bezie­hen (vgl. Urteil D-4690/2009 vom 6. Oktober 2009 E. 6 S. 7 f.) und ohne weiteres absehbar ist, dass mit diesen keine seit Abschluss des ersten Asylverfahrens eingetretenen Ereignisse belegt werden, die die geeignet sind, die Flüchtlingseigenschaft zu begründen (sog. antizipierte Beweiswürdigung; vgl. BVGE 2008/24 E. 7.2 S. 356 f., EMARK 2003 Nr. 13 E. 4a S. 84), dass vielmehr offenkundig wird, dass der Beschwerdeführer mit seinem zweiten Asylgesuch nicht darauf abzielt, nach Abschluss des ersten Asyl­verfahrens eingetretene Ereignisse geltend zu machen, die für die Begründung der Flüchtlingseigenschaft relevant sind, sondern eine neue Würdigung des bereits beurteilten Sachverhalts anstrebt, wofür im Rah­men eines zweiten Asylgesuches kein Raum besteht, dass das BFM das zweite Asylgesuch des Beschwerdeführers vom 16. September 2011 gestützt auf Art. 32 Abs. 2 Bst. e AsylG mithin zu Recht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BVGE 2008/34 E. 9.2 S. 510,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Ausländerinnen und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dem Beschwerdeführer in der Türkei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der Türkei noch individuelle Gründe auf eine konkrete Gefährdung des Beschwerdeführers im Falle einer Rückkehr schliessen lassen, dass der Beschwerdeführer anlässlich der Anhörung angab, in seiner Hei­mat keine finanziellen Schwierigkeiten gehabt zu haben (vgl. A24/6 S. 3 Antwort auf Frage 14), und in der Beschwerde bezüglich der Zumutbar­keit des Vollzugs nichts eingewendet wird, weshalb der Vollzug der Wegweisung vorliegend zumutbar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ff.), dass es dem Beschwerdeführer demnach nicht gelungen ist darzutun, in­wiefern die angefochtene Verfügung Bundesrecht verletzen, den rechtser­heblichen Sachverhalt unrichtig oder unvollständig feststellen oder unangemessen sein sollte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dass die Verfahrenskosten mit dem in gleicher Höhe geleisteten Kostenvorschuss zu verrechnen sind. (Dispositiv nächste Seite) Demnach erkennt das Bundesverwaltungsgericht: 1. Die Beschwerde wird abgewiesen. 2. Die Verfahrenskosten von Fr. 600.- werden dem Beschwerdeführer auferlegt und mit dem in gleicher Höhe geleisteten Kostenvorschuss ver­rechnet. 3. Dieses Urteil geht an den Beschwerdeführer, das BFM und die zustän­dige kantonale 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