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D-5751/2014 vom 14. Oktober 2014</w:t>
      </w:r>
    </w:p>
    <w:p>
      <w:r>
        <w:t>Bundesverwaltungsgericht, 2014-10-14, DE</w:t>
      </w:r>
    </w:p>
    <w:p>
      <w:r>
        <w:rPr>
          <w:b/>
        </w:rPr>
        <w:t xml:space="preserve">Quelle: </w:t>
      </w:r>
      <w:r>
        <w:t>https://mcp.opencaselaw.ch/entscheid/bvger_D-5751_2014</w:t>
      </w:r>
    </w:p>
    <w:p>
      <w:r>
        <w:t>FR: TAF D-5751/2014 du 14 octobre 2014</w:t>
      </w:r>
    </w:p>
    <w:p>
      <w:r>
        <w:t>IT: TAF D-5751/2014 del 14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D-5751/2014/was Urteil vom 14. Oktober 2014 Besetzung Einzelrichterin Nina Spälti Giannakitsas, mit Zustimmung von Richter Walter Stöckli; Gerichtsschreiber Lorenz Mauerhofer. Parteien A._______, geboren (...), Eritrea, (...), Beschwerdeführer, gegen Bundesamt für Migration (BFM), Quellenweg 6, 3003 Bern, Vorinstanz . Gegenstand Nichteintreten auf Asylgesuch und Wegweisung(Dublin-Verfahren); Verfügung des BFM vom 26. September 2014 / (...). Das Bundesverwaltungsgericht stellt fest, dass der Beschwerdeführer am 7. Juli 2014 - mit dem Zug von Italien kommend - den Bahnhof von Chiasso erreichte, wo er von der schweizerischen Grenzwacht angehalten wurde, dass er bei dieser Gelegenheit vorbrachte, er wolle in der Schweiz ein Asylgesuch einreichen, worauf er von der Grenzwacht dem Empfangs- und Verfahrenszentrum des BFM in X._______ zugeführt wurde, wo sein Asylgesuch am nächsten Tag registriert wurde, dass er vom BFM am 16. Juli 2014 zu seiner Person, seinem Reiseweg und summarisch zu seinen Gesuchsgründen befragt wurde (vgl. act. A6: Protokoll der Befragung zur Person), dass er bei dieser Gelegenheit vorbrachte, er sei ein Staatsangehöriger von Eritrea und er habe seine Heimat im November 2008 in Richtung Äthiopien verlassen, um der Militärdienstpflicht zu entgehen, dass er zu seinem Reiseweg ausführte, nach seiner Ausreise aus Eritrea habe er mehrere Jahre in einem äthiopischen Flüchtlingslager verbracht, bis er im September 2013 in den Sudan weitergereist sei, von wo er später Libyen erreicht habe, dass er schliesslich von Libyen auf dem Seeweg nach Italien gereist sei, wobei sie (der Beschwerdeführer und die anderen Bootspassagiere) von der italienischen Küstenwache aus dem Meer gerettet und nach Catania auf Sizilien gebracht worden seien, dass er auf Nachfrage hin angab, anlässlich seiner Ankunft auf Sizilien sei er nach seinem Namen gefragt und fotografiert worden, in Italien habe er jedoch kein Asylgesuch eingereicht und seine Fingerabdrücke seien in Italien nicht registriert worden, dass er sich bloss drei Wochen in Italien aufgehalten habe, da man ihnen nach ihrer Ankunft in Catania gesagt habe, sie seien frei, worauf er sich per Bus nach Rom begeben habe, von wo er zehn Tage später mit dem Zug in die Schweiz weitergereist sei, dass sich der Beschwerdeführer auf Nachfrage hin gegen eine Rückkehr nach Italien aussprach, indem er anführte, dort sei das Leben für Flüchtlinge schlimm, zumal die Leute draussen schlafen müssten, dass der Beschwerdeführer dem BFM nach der summarischen Befragung kommentarlos eine mit seinem Foto versehene Taufbestätigung sowie zwei Identitätskarten (mutmasslich seiner Eltern) zukommen liess (vgl. dazu die Akten), dass das BFM am 21. Juli 2014 - nach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innert massgeblicher Frist nicht beantwortet wurde, dass das BFM in der Folge mit Verfügung vom 26. September 2014 (versandt am 1. Oktober 2014; kein Rückschein bei den Akten) in Anwendung von Art. 31a Abs. 1 Bst. b Asylgesetz (AsylG, SR 142.31) auf das Asylgesuch des Beschwerdeführers nicht eintrat und dessen Wegweisung aus der Schweiz nach Italien anordnete, wobei das Bundesamt eine Ausreisefrist auf den Tag nach Ablauf der Beschwerdefrist ansetzte und festhielt, einer allfälligen Beschwerde gegen diesen Entscheid komme keine aufschiebende Wirkung zu (vgl. für die Begründung im Einzelnen die Akten), dass der Beschwerdeführer gegen diesen Entscheid mittels Eingabe an das BFM vom 3. Oktober 2014 (Eingang beim Bundesamt am 6. Oktober 2014; Zustellcouvert nicht bei den Akten) Beschwerde erhob, dass diese Eingabe vom BFM umgehend an das zuständige Bundesverwaltungsgericht weitergeleitet wurde (vgl. dazu Art. 8 Abs. 1 Verwaltungsverfahrensgesetz [VwVG, SR 172.021]), dass der Beschwerdeführer in seiner Eingabe zur Hauptsache die Aufhebung der angefochtenen Verfügung beantragt und um Durchführung seines Asylverfahrens in der Schweiz ersucht, dass er zur Begründung seiner Beschwerde vorbringt, er habe schon gegenüber dem BFM dargelegt, dass für ihn ein Aufenthalt in Italien sehr schlimm und die dort vorzufindenden Umstände prekär seien, was ihn zu seiner Weiterreise in die Schweiz veranlasst habe, und von daher erachte er eine Rückführung nach Italien als nicht zumutbar, dass er ergänzend anmerkte, ihm sei darüber hinaus nicht bekannt, dass in Italien seine Fingerabdrücke registriert worden wären, dass die Beschwerde mit den vorinstanzlichen Akten am 8. Oktober 2014 beim Bundesverwaltungsgericht eintraf (Art. 109 Abs. 1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Verwaltungs­gerichtsgesetz [VGG, SR 173.32] sowie Art. 83 Bst. d Ziff. 1 Bundesgerichtsgesetz [BGG, SR 173.110]), dass sich das Verfahren nach dem VwVG richtet, soweit das VGG oder AsylG nichts anderes bestimmen (Art. 37 VGG; Art. 6 und 105 AsylG), dass der Beschwerdeführer legitimiert ist (Art. 48 Abs. 1 VwVG) und seine Eingabe aufgrund der Aktenlage als frist- und formgerecht zu erkennen ist (Art. 108 Abs. 2 AsylG; Art. 52 Abs. 1 VwVG), womit auf die Beschwerde einzutreten ist, dass sich die Beschwerde indes - wie nachfolgend aufgezeigt - als offensichtlich unbegründet erweist,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auf dem Seeweg von Libyen kommend zuerst den Dublin-Mitgliedstaat Italien erreicht hat, dies ohne gültigen Einreisetitel und somit illegal, und er aktenkundig von Italien kommend in die Schweiz eingereist ist, dass bei dieser Sachlage - gemäss der Bestimmung von Art. 13 Abs. 1 Dublin-III-VO - Italien für die Prüfung seines Asylantrages zuständig ist, dass diesbezüglich aufgrund der Beschwerdevorbringen anzumerken bleibt, dass die Bestimmung von Art. 13 Abs. 1 Dublin-III-VO keineswegs eine vorgängige daktyloskopische Erfassung im zuständigen Staat voraussetzt, dass in entscheidrelevanter Hinsicht festzuhalten bleibt, dass von Italien das Ersuchen des Bundesamtes um eine Aufnahme des Beschwerdeführers (nach Art. 21 Abs. 1 und 3 [je erster Unterabsatz] Dublin-III-VO) innert der vorliegend massgeblichen Frist von zwei Monaten nicht beantwortet worden ist, womit Italien seine Zuständigkeit gemäss der Dubliner-Verfahrensregelung aufgrund der sogenannten Verfristung akzeptiert hat (vgl. Art. 22 Abs. 1 und 7 Dublin-III-VO), dass damit die Grundlage für einen Nichteintretensentscheid in Anwendung von Art. 31a Abs. 1 Bst. b AsylG gegeben ist, dass der Beschwerdeführer zwar geltend macht, die in Italien (für Flüchtlinge) herrschenden Verhältnisse seien unzumutbar, aufgrund der Aktenlage jedoch keine Gründe ersichtlich sind, welche in seinem Einzelfall in rechtserheblicher Weise gegen eine Überstellung in diesen Staat sprechen würden, dass in diesem Zusammenhang vorab festzuhalten bleibt,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Mann, welcher sein Auskommen schon seit Jahren selbständig bestreitet und welcher sich selbst auch als gesund bezeichnet hat - davon ausgegangen werden darf, er sei durchaus in der Lage, in Italien gegenüber den dort zuständigen Behörden seine Rechte wahrzunehmen und in Italien eine hinreichende Lebensgrundlage zu finden, dass bei dieser Sachlage kein Grund für einen Selbsteintritt auf das Asylgesuch des Beschwerdeführers respektive für eine Anwendung der Ermessensklausel gemäss Art. 17 Abs. 1 Dublin-III-VO ersichtlich ist, womit der Nichteintretensentscheid des BFM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