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D-574/2023 vom 15. Februar 2023</w:t>
      </w:r>
    </w:p>
    <w:p>
      <w:r>
        <w:t>Bundesverwaltungsgericht, 2023-02-15, DE</w:t>
      </w:r>
    </w:p>
    <w:p>
      <w:r>
        <w:rPr>
          <w:b/>
        </w:rPr>
        <w:t xml:space="preserve">Quelle: </w:t>
      </w:r>
      <w:r>
        <w:t>https://mcp.opencaselaw.ch/entscheid/bvger_D-574_2023</w:t>
      </w:r>
    </w:p>
    <w:p>
      <w:r>
        <w:t>FR: TAF D-574/2023 du 15 février 2023</w:t>
      </w:r>
    </w:p>
    <w:p>
      <w:r>
        <w:t>IT: TAF D-574/2023 del 15 febbraio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D-574/2023 Urteil vom 15. Februar 2023 Besetzung Einzelrichterin Contessina Theis, mit Zustimmung von Richter Gregor Chatton; Gerichtsschreiberin Aglaja Schinzel. Parteien A._______, geboren am (...), Burundi, (...), Beschwerdeführer, gegen Staatssekretariat für Migration (SEM), Quellenweg 6, 3003 Bern, Vorinstanz. Gegenstand Nichteintreten auf Asylgesuch und Wegweisung (Dublin-Verfahren); Verfügung des SEM vom 23. Januar 2023 / N (...). Das Bundesverwaltungsgericht stellt fest, dass der Beschwerdeführer am 8. Dezember 2022 in der Schweiz um Asyl nachsuchte, dass ein Abgleich der Fingerabdrücke des Beschwerdeführers mit der europäischen Fingerabdruck-Datenbank (Zentraleinheit Eurodac) ergab, dass er am 28. November 2022 in Kroatien um Asyl ersucht hat, dass das persönliche Gespräch (Dublin-Gespräch)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4. Januar 2023 stattfand, dass er dabei geltend machte, sein Reiseziel sei die Schweiz gewesen und aufgrund seiner Erlebnisse in Kroatien sei sein Vertrauen in dieses Land so niedrig, dass er sich eine Rückkehr dorthin nicht vorstellen könne, ausserdem habe er nie die Absicht gehabt, dort ein Asylgesuch einzureichen, dass er einen Monat lang versucht habe, nach Kroatien zu gelangen, jedoch jedes Mal verhaftet und zurückgebracht worden sei, dass er schliesslich in Kroatien geschlagen und beraubt worden sei und den Einsatz von Gas, Hunden und die Abgabe von Schüssen miterlebt habe, dass er keine Unterstützung erhalten habe und auch die Reaktion der Bevölkerung so schlecht gewesen sei, dass man nichts kaufen könne, selbst wenn man Geld habe, da man im Laden einfach nichts erhalte, dass das SEM die kroatischen Behörden am 4. Januar 2023 um Rückübernahme des Beschwerdeführers gemäss Art. 18 Abs. 1 Bst. b Dublin-III-VO ersucht habe und die kroatischen Behörden das Ersuchen am 18. Januar 2023 gestützt auf Art. 20 Abs. 5 Dublin-III-VO gutgeheissen haben, dass das SEM mit Verfügung vom 23. Januar 2023 - eröffnet am 24. Januar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seine Verfügung im Wesentlichen damit begründete, die kroatischen Behörden würden zwar seit mehreren Jahren von zahlreichen nationalen und internationalen Organisationen dahingehend kritisiert, Migrantinnen und Migranten keine Möglichkeit zur Einreichung eines Asylgesuchs zu bieten und sie ohne individuelle Prüfung der Fluchtgründe sowie teilweise unter Anwendung von Gewalt in Grenzstaaten zurückzuführen, diese Problematik könne aber nach aktuellen Erkenntnissen des SEM nicht mit Rückführungen nach Kroatien gestützt auf die Dublin-III-VO in Verbindung gebracht werden, dass im Rahmen der mehrmalig durchgeführten und umfangreichen Abklärungen durch die Schweizer Botschaft in Kroatien bis heute keine Hinweise auf generelle systemische Schwachstellen im kroatischen Asyl- und Aufnahmesystem hätten festgestellt werden können, dass Dublin-Rückkehrende nach Erkenntnissen des SEM im Einklang mit dem Völkerrecht behandelt, sowie bei ihrer Ankunft über ihre Rechte informiert würden, dass das SEM deshalb nicht davon ausgehe, dass der Beschwerdeführer bei einer Überstellung nach Kroatien gravierenden Menschenrechtsverletzungen im Sinne von Art. 3 Abs. 2 Dublin-III-VO und Art. 3 EMRK ausgesetzt, in eine existenzielle Notlage geraten oder ohne Prüfung seines Asylgesuchs und unter Verletzung des Non-Refoulement-Gebots in seinen Heimat- oder Herkunftsstaat überstellt würde, dass auch der Gesundheitszustand des Beschwerdeführers nicht gegen eine Überstellung spreche, wobei der medizinische Sachverhalt als ausreichend erstellt erachtet werde, dass ferner der Zugang zur medizinischen Versorgung Erkenntnissen des SEM zufolge gewährleistet sei, dass auch keine Gründe vorliegen würden, die die Anwendung der Souveränitätsklausel im Sinne von Art. 29a Abs. 3 der Asylverordnung 1 vom 11. August 1999 (AsylV 1, SR 142.311) i.V.m. Art. 17 Abs. 1 Dublin-III-VO anzeigen würden, dass somit Kroatien für sein weiteres Verfahren zuständig sei, dass der Beschwerdeführer mit Eingabe vom 31. Januar 2023 gegen diesen Entscheid beim Bundesverwaltungsgericht Beschwerde erhob und dabei beantragte, die angefochtene Verfügung sei aufzuheben, die Vorinstanz sei anzuweisen, auf das Asylgesuch einzutreten und das Asylverfahren in der Schweiz durchzuführen, eventualiter sei der Entscheid der Vorinstanz aufzuheben und die Angelegenheit zu weiteren Sachverhaltsabklärungen an die Vorinstanz zurückzuweisen, dass in prozessualer Hinsicht beantragt wurde, es sei auf die Erhebung eines Kostenvorschusses zu verzichten und die unentgeltliche Prozessführung zu gewähren sowie es sei im Sinne vorsorglicher Massnahmen die aufschiebende Wirkung zu erteilen und die Vollzugsbehörden anzuweisen, von einer Überstellung nach Kroatien abzusehen, bis das Bundesverwaltungsgericht über die vorliegende Beschwerde entschieden habe, dass er zur Begründung seiner Beschwerde vorbrachte, er sei in Kroatien schlecht behandelt und bestohlen worden und habe keinerlei Unterstützung erhalten, dass dem SEM und dem Gericht die Situation für Asylsuchende in Kroatien bekannt und aufgrund dieser das Vorliegen von systemischen Schwachstellen festzustellen sei, wobei diesbezüglich verschiedene Berichte zitiert wurden, dass seine Menschenrechte in Kroatien systematisch missachtet würden und ihm im Falle einer Rückkehr mit hoher Wahrscheinlichkeit erneut unmenschliche Behandlung oder gar Folter drohen würde («Real risk»), weshalb gemäss Art. 3 Abs. 2 Dublin-III-VO das Asylverfahren in der Schweiz durchzuführen oder die humanitäre Klausel nach Art. 17 Dublin-III-VO anzuwenden sei, dass ferner der Sachverhalt nicht vollständig festgestellt worden sei, indem sich die Vorinstanz nicht mit all seinen Vorbringen auseinandergesetzt und die Situation in Kroatien sowie sein Gesundheitszustand nicht hinreichend abgeklärt worden sei, dass die Instruktionsrichterin den Vollzug der Wegweisung mit Verfügung vom 1. Februar 2023 gestützt auf Art. 56 VwVG per sofort einstweilen aussetzte, dass die vorinstanzlichen Akten dem Bundesverwaltungsgericht am 1. Februar 2023 in elektronischer Form vorlagen (vgl.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entgegen der Auffassung des Beschwerdeführers der Sachverhalt von der Vorinstanz vollständig abgeklärt wurde und diese in der angefochtenen Verfügung ausreichend und gestützt auf die geltende Rechtsprechung begründet, weshalb sie eine Überstellung nach Kroatien als zulässig erachtet und davon ausgeht, es gebe keine systemischen Mängel im kroatischen Asylsystem, dass dies auch in Bezug auf den Gesundheitszustand des Beschwerdeführers gilt, wobei dieser auf Beschwerdeebene nicht weiter begründet, weshalb dieser näher abzuklären sein sollte, und diesbezüglich keine Beweismittel eingereicht hat, dass allein der Umstand, dass der Beschwerdeführer eine andere Auffassung - namentlich zur Situation von Asylsuchenden im kroatischen Asylsystem - vertritt, noch keine Verletzung verfahrensrechtlicher Vorschriften begründet und seine diesbezüglichen Ausführungen im Wesentlichen materielle und nicht formelle Aspekte tangieren, dass die formellen Rügen sich damit als unbegründet erweisen und das Eventualbegehren auf Rückweisung der Sache an die Vorinstanz abzuweisen ist,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2019 VI/7 E. 4-6;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28. November 2022 in Kroatien ein Asylgesuch eingereicht hatte, dass das SEM die kroatischen Behörden am 4. Januar 2023 um Wiederaufnahme des Beschwerdeführers gestützt auf Art. 18 Abs. 1 Bst. b Dublin-III-VO ersuchte, dass die kroatischen Behörden dem Gesuch um Übernahme aufgrund Art. 20 Abs. 5 Dublin-III-VO am 18. Januar 2023 zustimmten, dass die Zuständigkeit Kroatiens somit gegeben ist, dass der Umstand, dass die Zustimmung gestützt auf die Bestimmung von Art. 20 Abs. 5 Dublin-III-VO erfolgte, daran nichts ändert (vgl. etwa die Urtiele des BVGer D-441/2023 vom 1. Februar 2023 E. 6, D-5978/2022 vom 18. Januar 2023 E. 5.5 und E-5839/2022 vom 22. Dezember 2022 E. 6 m.w.H.), dass es keine wesentlichen Gründe für die Annahme gibt, das Asylverfahren und die Aufnahmebedingungen für Antragsteller in Kroatien würden systemische Schwachstellen aufweisen, die eine Gefahr einer unmenschlichen oder entwürdigenden Behandlung im Sinne des Artikels 4 der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etwa Urteile des BVGer D-5978/2022 vom 18. Januar 2023 E. 6.1.1, E-5984/2022 vom 3. Januar 2023 E. 7.2, E-4341/2022 vom 8. Dezember 2022 E. 6.3, D-5623/2022 vom 12. Dezember 2022 E. 6.1 und F-5543/2022 vom 7. Dezember 2022 E. 4), dass betreffend die in der Beschwerde thematisierten sogenannten Push-backs festzuhalten ist, dass solche Ereignisse in Zusammenhang mit illegalen Einreisen nach Kroatien stehen und demnach die Aussengrenzen Kroatiens zu seinen Nachbarstaaten betreffen und die Frage des Zugangs zum Asylverfahren, aber nicht die vorliegend interessierende Situation der Rückkehr nach Kroatien nach einer Asylantragstellung, dass der Beschwerdeführer bei einer Rücküberstellung nach Kroatien auf legalem Weg in die Hauptstadt Zagreb überstellt wird und die Vorinstanz eine Einzelfallprüfung vorgenommen hat und zum Schluss gekommen ist, dass Personen, welche im Rahmen eines Dublin-Verfahrens nach Kroatien - als für die Asylgesuchprüfung zuständigen Mitgliedstaat - zurückgeführt werden, nicht von der problematischen Push-back-Praxis betroffen sind (vgl. Urteile des BVGer D-5978/2022 vom 18. Januar 2023 E. 6.1.3, E-5984/2022 vom 3. Januar 2023 E. 7.4, E-5787/2022 vom 19. Dezember 2022 E. 7.4 m.w.H.), dass der in der Beschwerde angeführte Bericht der Wochenzeitung (WOZ) vom 22. Dezember 2022 ("Eine Kette der Verachtung") beziehungsweise ein in diesem enthaltenes Zitat einer Aktivistin des Centre of Peace Studies nicht geeignet ist, Zweifel an der Ernsthaftigkeit der durch das SEM durchgeführten Abklärungen zur Situation von Dublin-Rückkehrenden nach Kroatien aufkommen zu lassen, dass unter diesen Umständen die Anwendung von Art. 3 Abs. 2 Satz 2 Dublin-III-VO nicht gerechtfertigt ist, dass er mit seinen Vorbringen zur in Kroatien erlebten Behandlung nicht darzutun vermag, dass die ihn bei einer Rückführung nach Kroatien zu erwartenden Bedingungen derart schlecht sind, dass sie zu einer Verletzung von Art. 4 der EU-Grundrechtecharta beziehungsweise Art. 3 EMRK führen könnten, wobei er sich bei einer allfälligen vorübergehenden Einschränkung der ihm zustehenden Aufnahmebedingungen nötigenfalls an die kroatischen Behörden wenden und seine Rechte auf dem Rechtsweg einfordern könnte (vgl. Art. 26 Aufnahmerichtlinie), dass der Beschwerdeführer ferner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aufgrund des Gesagten jedoch kein konkretes und ernsthaftes Risiko dargetan wurde, die kroatischen Behörden würden sich weigern ihn wieder aufzunehmen und seinen Antrag auf internationalen Schutz unter Einhaltung der Regeln der Verfahrensrichtlinie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Kroatien würde ihm dauerhaft die ihm gemäss Aufnahmerichtlinie zustehenden minimalen Lebensbedingungen vorenthalten, und er sich bei einer vorübergehenden Einschränkung im Übrigen nötigenfalls an die kroatischen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Gewährung der aufschiebenden Wirkung sowie um Verzicht auf die Erhebung eines Kostenvorschusses als gegenstandslos erweisen und der angeordnete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