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D-5749/2010 vom 20. September 2010</w:t>
      </w:r>
    </w:p>
    <w:p>
      <w:r>
        <w:t>Bundesverwaltungsgericht, 2010-09-20, DE</w:t>
      </w:r>
    </w:p>
    <w:p>
      <w:r>
        <w:rPr>
          <w:b/>
        </w:rPr>
        <w:t xml:space="preserve">Quelle: </w:t>
      </w:r>
      <w:r>
        <w:t>https://mcp.opencaselaw.ch/entscheid/bvger_D-5749_2010</w:t>
      </w:r>
    </w:p>
    <w:p>
      <w:r>
        <w:t>FR: TAF D-5749/2010 du 20 septembre 2010</w:t>
      </w:r>
    </w:p>
    <w:p>
      <w:r>
        <w:t>IT: TAF D-5749/2010 del 20 settembre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Beschwerdeeingabe ist nicht in einer Amtssprache des Bundes abgefasst. Auf die Ansetzung einer Frist zur Beschwerdeverbesserung kann indessen verzichtet werden, da der in Spanisch verfassten Beschwerdeeingabe genügend klare, sinngemässe Rechtsbegehren und deren Begründung zu entnehmen sind und ohne weiteres darüber befunden werden kann.</w:t>
      </w:r>
    </w:p>
    <w:p>
      <w:r>
        <w:rPr>
          <w:b/>
        </w:rPr>
        <w:t>E. 1.4</w:t>
      </w:r>
    </w:p>
    <w:p>
      <w:r>
        <w:t>Der Zeitpunkt der Eröffnung der angefochtenen Verfügung steht aufgrund der nur unvollständigen Angaben auf der Empfangsbestätigung ("Julio del 2010") nicht fest. Angesichts der Tatsache, dass die Beweislast für die Zustellung an die Partei der eröffnenden Behörde obliegt (vgl. FRITZ GYGI, Bundesverwaltungsrechtspflege, 2. Aufl., Bern 1983, S. 61), ist daher zugunsten der Beschwerdeführer von der Rechtzeitigkeit der Beschwerdeerhebung auszugehen.</w:t>
      </w:r>
    </w:p>
    <w:p>
      <w:r>
        <w:rPr>
          <w:b/>
        </w:rPr>
        <w:t>E. 1.5</w:t>
      </w:r>
    </w:p>
    <w:p>
      <w:r>
        <w:t>Die Beschwerde ist demnach frist- und - abgesehen vom sprachlichen Mangel - formgerecht eingereicht (Art. 108 Abs. 1 AsylG, Art. 105 AsylG i.V.m. Art. 37 VGG und Art. 52 VwVG). Die Beschwerdeführenden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In formeller Hinsicht ist zunächst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(BVGE a.a.O. E. 5.7). Schliesslich ist das Bundesamt in jedem Fall gehalten, das Absehen von einer Befragung in der Verfügung über das Asylgesuch zu begründen (BVGE a.a.O. E. 5.6 sowie 5.7).</w:t>
      </w:r>
    </w:p>
    <w:p>
      <w:r>
        <w:rPr>
          <w:b/>
        </w:rPr>
        <w:t>E. 4.2</w:t>
      </w:r>
    </w:p>
    <w:p>
      <w:r>
        <w:t>Im vorliegenden Fall wurden die Beschwerdeführenden von der schweizerischen Vertretung in Bogotá zu ihrem Asylgesuch vom 19. Mai 2009 nicht befragt, da die Botschaft dazu gemäss Überweisungsschreiben vom 8. September 2009 aus gerichtsnotorischen und mithin nachvollziehbaren Kapazitätsgründen nicht in der Lage war; den Beschwerdeführenden wurde indessen mit Zwischenverfügung des BFM vom 10. Februar 2010 Gelegenheit zur weiteren Konkretisierung ihrer Asylgründe sowie das rechtliche Gehör im Hinblick auf die vom Bundesamt in Erwägung gezogene Abweisung der Asylgesuche gewährt; die Beschwerdeführenden haben von dieser Möglichkeit zwar keinen Gebrauch gemacht, aber aufgrund der einlässlichen Ausführungen der Beschwerdeführenden in ihrem schriftlichen Asylgesuch und den weiteren Eingaben sowie der zahlreichen von ihnen eingereichten Beweismittel erscheint der entscheidwesentliche Sachverhalt - wie das BFM in der angefochtenen Verfügung zu Recht ausführt - als genüglich abgeklärt. Schliesslich hat das BFM in seiner Verfügung vom 27. Mai 2010 das Absehen von persönlichen Anhörungen einlässlich begründet. Bei dieser Sachlage ist festzuhalten, dass das BFM den verfahrensrechtlichen Anforderungen Genüge getan hat.</w:t>
      </w:r>
    </w:p>
    <w:p>
      <w:r>
        <w:rPr>
          <w:b/>
        </w:rPr>
        <w:t>E. 5.1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5.2</w:t>
      </w:r>
    </w:p>
    <w:p>
      <w:r>
        <w:t>Die Voraussetzungen zur Erteilung einer Einreisebewilligung sind grundsätzlich restriktiv,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welche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Nach Prüfung der Akten gelangt das Bundesverwaltungsgericht zunächst zum Schluss, dass die Vorinstanz zutreffend festgestellt hat, die Beschwerdeführenden hätten in ihrem Gesuch keine besonders nahen Beziehungen zur Schweiz geltend gemacht. Im Weiteren hat das Bundesamt zu Recht erwogen, dass es den Beschwerdeführenden zuzumuten sei, in einem anderen Land um Asylgewährung nachzusuchen (vgl. Art. 52 Abs. 2 AsylG). So sind beispielsweise die Nachbarstaaten Brasilien, Ecuador, Panama und Peru Vertragsparteien sowohl der FK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 von Art. 33 FK, auch wenn als Einschränkung festgestellt werden muss, dass es in den Grenzgebieten - insbesondere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Soweit die Beschwerdeführenden in ihrer Beschwerdeeingabe vorbringen, sie könnten nicht in anderen lateinamerikanischen Ländern um Schutz nachsuchen, weil in der grossen Mehrheit dieser Staaten ebenfalls eine Guerillaorganisation oder bewaffnete Gruppierungen existieren und sie daher auch dort Gefahr laufen würden, Opfer von Bedrohungen und Vertreibungen zu werden, ist festzuhalten, dass dieser pauschale Einwand nicht geeignet ist, eine objektiv nachvollziehbare Gefährdung in allen oben stehenden Drittstaaten zu begründen. Insgesamt ergeben sich demnach keine Anhaltspunkte, die darauf schliessen liessen, es sei den Beschwerdeführenden praktisch unmöglich oder objektiv unzumutbar, sich in einen anderen Staat, insbesondere einen der Nachbarstaaten Kolumbiens, zu begeben (vgl. EMARK 2004 Nr. 20 sowie 1997 Nr. 15 E. 2f S. 132). Dies gilt umso mehr, als aus den Akten ersichtlich ist, dass es sich bei den Beschwerdeführenden nicht um landesweit bekannte Persönlichkeiten handelt, die aufgrund ihrer besonders exponierten Stellung auch bei einer Flucht ins nahe Ausland allenfalls befürchten müssten, weiterhin verfolgt zu werden.</w:t>
      </w:r>
    </w:p>
    <w:p>
      <w:r>
        <w:rPr>
          <w:b/>
        </w:rPr>
        <w:t>E. 6.2</w:t>
      </w:r>
    </w:p>
    <w:p>
      <w:r>
        <w:t>Bei dieser Sachlage kann letztlich offen bleiben, ob sich die Beschwerdeführenden den geltend gemachten Bedrohungen seitens der FARC oder paramilitärischen Gruppierungen allenfalls durch eine innerstaatliche Wohnsitzverlegung dauerhaft entziehen könnten.</w:t>
      </w:r>
    </w:p>
    <w:p>
      <w:r>
        <w:rPr>
          <w:b/>
        </w:rPr>
        <w:t>E. 6.3</w:t>
      </w:r>
    </w:p>
    <w:p>
      <w:r>
        <w:t>Nach dem Gesagten ist zusammenfassend festzuhalten, dass die Beschwerdeführenden aufgrund der Akten über keine konkrete Beziehungsnähe zur Schweiz verfügen, hingegen die Möglichkeit der anderweitigen Schutzsuche haben. Unter diesen Umständen hat die Vorinstanz den Beschwerdeführenden zu Recht die Erteilung der Einreisebewilligung verweigert und das Asylgesuch abgewiesen.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an sich den Beschwerdeführenden aufzuerlegen (Art. 63 Abs. 1 VwVG); aus verwaltungsökonomischen Gründen wird indessen in Anwendung von Art. 6 des Reglements vom 21. Februar 2008 über die Kosten und Entschädigungen vor dem Bundesverwaltungsgericht (VGKE, SR 173.320.2) auf das Erheben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