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D-5735/2017 vom 11. Oktober 2017</w:t>
      </w:r>
    </w:p>
    <w:p>
      <w:r>
        <w:t>Bundesverwaltungsgericht, 2017-10-11, DE</w:t>
      </w:r>
    </w:p>
    <w:p>
      <w:r>
        <w:rPr>
          <w:b/>
        </w:rPr>
        <w:t xml:space="preserve">Quelle: </w:t>
      </w:r>
      <w:r>
        <w:t>https://mcp.opencaselaw.ch/entscheid/bvger_D-5735_2017</w:t>
      </w:r>
    </w:p>
    <w:p>
      <w:r>
        <w:t>FR: TAF D-5735/2017 du 11 octobre 2017</w:t>
      </w:r>
    </w:p>
    <w:p>
      <w:r>
        <w:t>IT: TAF D-5735/2017 del 11 ottobre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D-5735/2017 Urteil vom 11. Oktober 2017 Besetzung Einzelrichter Hans Schürch, mit Zustimmung von Richter Antonio Imoberdorf; Gerichtsschreiber Christoph Basler. Parteien A._______, geboren am (...), Sri Lanka, Beschwerdeführer, gegen Staatssekretariat für Migration (SEM), Quellenweg 6, 3003 Bern, Vorinstanz. Gegenstand Nichteintreten auf Asylgesuch und Wegweisung (Dublin-Verfahren); Verfügung des SEM vom 5. Oktober 2017 / N (...). Das Bundesverwaltungsgericht stellt fest, dass der Beschwerdeführer am 3. September 2017 in die Schweiz einreiste, wo er am folgenden Tag im Empfangs- und Verfahrenszentrum (EVZ) Kreuzlingen um Asyl nachsuchte und anschliessend durch das SEM dem Testbetrieb des Verfahrenszentrums Zürich zugewiesen wurde, dass das SEM am 8. September 2017 im Testbetrieb Zürich die Personalien des Beschwerdeführers aufnahm, wobei er erklärte, er sei tamilischer Ethnie und hinduistischen Glaubens, stamme aus B._______, Sri Lanka, und habe sein Heimatland am 24. August 2011 verlassen, dass das SEM den Beschwerdeführer am 18. September 2017 persönlich anhörte, wobei er darlegte, er sei am 24. August 2011 auf dem Luftweg legal mit einem Visum nach Italien gereist, von wo aus er mit dem Auto nach Paris (Frankreich) gefahren sei, dass sein in Frankreich gestelltes Asylgesuch im Mai 2013 abgelehnt worden sei, worauf er sich bis zum 4. September 2017 illegal bei einem Verwandten in Frankreich aufgehalten habe, dass das SEM dem Beschwerdeführer in erwähnter Befragung das rechtliche Gehör zu dessen Auffassung gewährte, wonach womöglich Frankreich oder Italien zur Prüfung seines Asylgesuches zuständig seien, dass der Beschwerdeführer erklärte, er wolle nicht nach Frankreich zurückkehren, da dort sein Asylgesuch bereits abgelehnt worden sei und weil er Freunde habe, die aus Frankreich ausgewiesen worden seien, weil sie nicht im Besitz eines gültigen Visums gewesen seien, dass das SEM am 28. September 2017 die französischen Behörden gestützt auf Art. 18 Abs. 1 Bst. d der Verordnung (EU) Nr. 604/2013 des Europäischen Parlaments und des Rates vom 26. Juni 2013 zur Festlegung der Kriterien und Verfahren zur Bestimmung des Mitgliedstaats, der für die Prüfung eines von einem/einer Drittstaatsangehörigen oder Staatenlosen in einem Mitgliedstaat gestellten Antrags auf internationalen Schutz zuständig ist, (nachfolgend: Dublin-III-VO) um Wiederaufnahme des Beschwerdeführers ersuchte, dass die französischen Behörden am 3. Oktober 2017 dem SEM gegenüber die Wiederaufnahme des Beschwerdeführers gestützt auf Art. 18 Abs. 1 Bst. d Dublin-III-VO bestätigten, dass das SEM mit Verfügung vom 5. Oktober 2017 - eröffnet am folgenden Tag - in Anwendung von Art. 31a Abs. 1 Bst. b AsylG (SR 142.31) auf das Asylgesuch des Beschwerdeführers nicht eintrat, ihn aus der Schweiz in den zuständigen Dublin-Mitgliedstaat (Frankreich) wegwies, und ihn aufforderte, die Schweiz spätestens am Tag nach Ablauf der Beschwerdefrist zu verlassen, ansonsten er in Haft genommen und unter Zwang in den zuständigen Dublin-Staat zurückgeführt werden könne, dass es den Kanton C._______ mit dem Vollzug der Wegweisung beauftragte, feststellte, einer allfälligen Beschwerde gegen den Entscheid komme keine aufschiebende Wirkung zu, und die Aushändigung der editionspflichtigen Akten gemäss Aktenverzeichnis an den Beschwerdeführer verfügte, dass der Beschwerdeführer mit Eingabe vom 9. Oktober 2017 gegen diesen Entscheid beim Bundesverwaltungsgericht Beschwerde erhob und beantragte, die vorinstanzliche Verfügung sei aufzuheben und die Vorinstanz sei anzuweisen, sich für das vorliegende Asylverfahren für zuständig zu erklären, dass in verfahrensrechtlicher Hinsicht um Erteilung der aufschiebenden Wirkung und um Gewährung der unentgeltlichen Prozessführung ersucht und beantragt wurde, auf die Erhebung eines Kostenvorschusses sei zu verzichten und dem Beschwerdeführer sei eine angemessene Parteientschädigung zuzusprechen, dass die vorinstanzlichen Akten am 10. Oktober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und aufgrund der Zuweisung des Beschwerdeführers in die Testphase des Verfahrenszentrums Zürich zudem die Testphasenverordnung vom 4. September 2013 (TestV, SR 142.318.1) zur Anwendung gelangt (Art. 7 TestV i.V.m. Art.112b Abs. 2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 frist- und formgerecht eingereicht ist (Art. 108 Abs. 2 AsylG; Art. 105 AsylG i.V.m. Art. 37 VGG und Art. 52 Abs. 1 VwVG), weshalb auf diese einzutreten ist,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die asylsuchende Person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der nach der Dublin-III-VO zuständige Mitgliedstaat verpflichtet ist, einen Drittstaatsangehörigen respektive eine Drittstaatsangehörige oder eine staatenlose Person, dessen/deren Antrag abgelehnt wurde und der/die in einem anderen Mitgliedstaat einen Antrag gestellt hat oder der/die sich im Hoheitsgebiet eines anderen Mitgliedstaats ohne Aufenthaltstitel aufhält, nach Maßgabe der Artikel 23, 24, 25 und 29 wieder aufzunehmen, dass ein Abgleich mit der europäischen Fingerabdruck-Datenbank (Eurodac) ergab, dass der Beschwerdeführer am 24. November 2011 in Frankreich um Asyl nachgesucht hatte (vgl. act. SEM A9/1), dass der Beschwerdeführer im Rahmen des persönlichen Gesprächs vom 18. September 2017 bestätigte, in Frankreich um Asyl nachgesucht zu haben und erklärte, dieses Gesuch sei abgelehnt worden; er habe sich danach bis zu seiner Ausreise illegal in Frankreich aufgehalten (vgl. act. SEM A15/4 S. 1), dass das SEM somit die französischen Behörden am 28. September 2017 zu Recht um Wiederaufnahme des Beschwerdeführers gestützt auf Art. 18 Abs. 1 Bst. d. Dublin-III-VO ersuchte (vgl. act. SEM A16/5), dass sich die französischen Behörden mit Antwort vom 3. Oktober 2017 bereit erklärten, den Beschwerdeführer gemäss Art. 18 Abs. 1 Bst. d Dublin-III-VO wieder aufzunehmen (vgl. act. SEM A18/1), dass demnach die grundsätzliche Zuständigkeit von Frankreich zur Prüfung des Asylgesuchs des Beschwerdeführers gegeben ist, dass gemäss Art. 3 Abs. 2 Sätze 2 und 3 Dublin-III-VO der die Zuständigkeit prüfende Mitgliedstaat für die Durchführung des Asylverfahrens zuständig wird, falls es sich als unmöglich erweist, einen Antragsteller respektive eine Antragstellerin in den eigentlich zuständigen Mitgliedstaat zu überstellen, weil es wesentliche Gründe für die Annahme gibt, dass das Asylverfahren und die Aufnahmebedingungen für Antragsteller respektive Antragsstellerinnen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einem/einer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respektive die Antragstellerin aus humanitären Gründen aufzunehmen, welche sich insbesondere aus dem familiären oder kulturellen Kontext ergeben, um Personen jeder verwandtschaftlichen Beziehung zusammenzuführen, auch wenn der andere Mitgliedstaat nach den Kriterien in den Art. 8 bis 11 und 16 nicht zuständig ist, wobei die betroffenen Personen dem schriftlich zustimmen müssen (Art. 17 Abs. 2 Satz 1 Dublin-III-VO; sog. humanitäre Klausel), dass sich das Bundesverwaltungsgericht der Einschätzung des SEM in der angefochtenen Verfügung anschliesst, wonach es keine wesentlichen Gründe für die Annahme gibt, das Asylverfahren und die Aufnahmebedingungen für Antragsteller in Frankreich würden systemische Schwachstellen aufweisen, die eine Gefahr einer unmenschlichen oder entwürdigenden Behandlung im Sinne des Artikels 4 der EU-Grundrechtecharta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auszugehen ist,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den Akten auch keine Gründe für die Annahme zu entnehmen sind, Frankreich werde im Falle des Beschwerdeführers den Grundsatz des Non-Refoulement missachten und ihn zur Ausreise in ein Land zwingen, in dem sein Leib, sein Leben oder seine Freiheit aus einem Grund nach Art. 3 Abs. 1 AsylG gefährdet ist oder in dem er Gefahr laufen würden,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dass das SEM demnach zu Recht in Anwendung von Art. 31a Abs. 1 Bst. b AsylG auf das Asylgesuch des Beschwerdeführers nicht eingetreten ist und - weil er derzeit nicht im Besitz einer gültigen Aufenthalts- oder Niederlassungsbewilligung ist - in Anwendung von Art. 44 AsylG die Überstellung nach Frankreich angeordnet hat (Art. 32 Bst. a AsylV 1), dass unter diesen Umständen allfällige Vollzugshindernisse gemäss Art. 83 Abs. 3 und 4 AuG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als gegenstandslos erweist, dass das Gesuch um Verzicht auf die Erhebung eines Kostenvorschusses mit vorliegendem Urteil ebenfalls gegenstandslos wird,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dass die Ausrichtung einer Parteientschädigung angesichts des Ausgangs des Verfahrens nicht in Betracht fällt (Art. 64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Es wird keine Parteientschädigung ausgerichtet. 5. Dieses Urteil geht an den Beschwerdeführer, das SEM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