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D-5734/2015 vom 24. September 2015</w:t>
      </w:r>
    </w:p>
    <w:p>
      <w:r>
        <w:t>Bundesverwaltungsgericht, 2015-09-24, DE</w:t>
      </w:r>
    </w:p>
    <w:p>
      <w:r>
        <w:rPr>
          <w:b/>
        </w:rPr>
        <w:t xml:space="preserve">Quelle: </w:t>
      </w:r>
      <w:r>
        <w:t>https://mcp.opencaselaw.ch/entscheid/bvger_D-5734_2015</w:t>
      </w:r>
    </w:p>
    <w:p>
      <w:r>
        <w:t>FR: TAF D-5734/2015 du 24 septembre 2015</w:t>
      </w:r>
    </w:p>
    <w:p>
      <w:r>
        <w:t>IT: TAF D-5734/2015 del 24 settembre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D-5734/2015 Urteil vom 24. September 2015 Besetzung Einzelrichter Bendicht Tellenbach, mit Zustimmung von Richter Daniel Willisegger; Gerichtsschreiber Linus Sonderegger. Parteien A._______, geboren (...), Eritrea, vertreten durch lic. iur. Tarig Hassan, LL.M., substituiert durch MLaw Jan Bächli, beide Advokatur Kanonengasse, (...), Beschwerdeführer, gegen Staatssekretariat für Migration (SEM), Quellenweg 6, 3003 Bern, Vorinstanz. Gegenstand Nichteintreten auf Asylgesuch und Wegweisung (Dublin-Verfahren); Verfügung des SEM vom 2. September 2015 / N (...). Das Bundesverwaltungsgericht stellt fest, dass der Beschwerdeführer am 26. Mai 2015 in der Schweiz um Asyl nachsuchte, dass das SEM mit Verfügung vom 2. September 2015 - eröffnet am 9. September 2015 - in Anwendung von Art. 31a Abs. 1 Bst. b AsylG(SR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16. September 2015 (vorab per Fax) gegen diesen Entscheid beim Bundesverwaltungsgericht Beschwerde erhob und dabei beantragte, die angefochtene Verfügung sei aufzuheben und zur rechtsgenüglichen Sachverhaltsermittlung und erneuten Entscheidung an die Vorinstanz zurückzuweisen, dass eventualiter auf das Asylgesuch einzutreten sei, dass in prozessualer Hinsicht um Gewährung der aufschiebenden Wirkung sowie der unentgeltlichen Prozessführung und amtlichen Rechtsverbeiständung gemäss Art. 65 Abs. 1 und 2 VwVG ersucht wurde, dass der Beschwerde eine Stellungnahme des Beschwerdeführers und eine Stellungnahme seiner Schwester (B._______ [N (...)]; nachfolgend: Schwester) sowie Kopien der B-Ausweise der Familienangehörigen der Schwester beilagen, dass das Gericht mit Verfügung vom 17. September 2015 den Vollzug einstweilen aussetzte, dass am 17. September 2015 ein Arztbericht betreffend die Schwester des Beschwerdeführers nachgereicht wurde, dass die vorinstanzlichen Akten am 21. September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Filzwieser/Andrea Sprung, Dublin-III-VO, Das Europäische Asylzuständigkeitssystem, Stand 1.2.2014,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den vorliegenden Akten zu entnehmen ist, dass sich der Be­schwerde­führer vor seiner Einreise in die Schweiz in Italien aufgehalten hatte, dass der Beschwerdeführer anlässlich seiner Befragung zur Person (BzP) vom 2. Juni 2015 ausführte, dass er am 16. Mai 2015 in Italien angekommen und dort für einige Tage geblieben sei, dass er gemäss eigenen Angaben in Italien mit seinem Namen registriert worden sei, dass das SEM die italienischen Behörden am 30. Juni 2015 um Aufnahme des Beschwerdeführers gestützt auf Art. 21 Dublin-III-VO ersuchte, dass die italienischen Behörden das Übernahmeersuchen innert der in Art. 22 Abs. 1 [und 6] Dublin-III-VO vorgesehenen Frist unbeantwortet liessen, womit sie die Zuständigkeit Italiens implizit anerkannten (Art. 22 Abs. 7 Dublin-III-VO), dass die Zuständigkeit Italiens somit gegeben ist,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seinem Vorbringen in der BzP, Flüchtlingen in Italien würde es generell schlecht gehen, wie auch mit den Ausführungen in der Beschwerdeschrift zu den allgemein unzureichenden Lebensbedingungen in Italien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der Beschwerdeführer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der Beschwerdeführer vielmehr in der BzP erwähnte, er sei nach seiner Ankunft in Italien in einer Wohnung untergebracht worden, dass der Beschwerdeführer in der BzP gesundheitliche Probleme erwähnte, dass sich in den Akten kein medizinischer Bericht befindet und auch auf Beschwerdeebene keine gesundheitlichen Gründe angerufen werden, welche einer Überstellung nach Italien entgegenstünden, dass Italien im Übrigen über eine ausreichende medizinische Infrastruktur verfügt, dass in der Beschwerde zur Hauptsache ausgeführt wurde, es bestehe ein Abhängigkeitsverhältnis zwischen dem Beschwerdeführer und seiner Schwester, welcher in der Schweiz (...) Asyl gewährt worden sei, dass die Schwester sich (...) von ihrem Ehemann getrennt habe und dieser die Schweiz verlassen werde, dass sich die Schwester daher alleine um ihre fünf Kinder kümmern müsse, dass das jüngste Kind am (...) geboren sei und derzeit die ganze Aufmerksamkeit und Zuneigung seiner Mutter benötige, dass sich zwei Kinder in der Pubertät befänden, was für die Schwester eine zusätzliche Herausforderung darstelle, dass sich die Schwester zudem um ihren Neffen C._______ (N (...); nachfolgend: Neffe) kümmern müsse, welcher als unbegleiteter Minderjähriger in der Schweiz als Flüchtling vorläufig aufgenommen worden sei, dass die Schwester überdies gesundheitlich angeschlagen sei und an Magenproblemen, psychischen Problemen sowie einer starken Sehschwäche leide, dass der Beschwerdeführer die Familie seiner Schwester wöchentlich während vier Tagen besuche und er die einzige erwachsene Bezugsperson der Schwester in der Schweiz sei, dass er die Schwester bei Alltagsaufgaben unterstütze und ihr emotionalen Halt gebe, was unabdingbar sei, dass der Beschwerdeführer für den Neffen eine Art Vater darstelle und für dessen Entwicklung ebenfalls unabdingbar sei, dass auch der Neffe folglich in einem Abhängigkeitsverhältnis zum Beschwerdeführer stehe, dass ein Selbsteintritt der Schweiz aufgrund Art. 8 EMRK und Art. 16 Dublin-III-VO demzufolge zwingend sei, dass dem SEM bei der Anwendung von Art. 29a Abs. 3 AsylV 1 Ermessen zukommt (vgl. zum Ganzen das Grundsatzurteil E-641/2014 vom 13. März 2015, zur Publikation vorgesehen), dass sich der BzP keine Anhaltspunkte auf die in der Beschwerde skizzierten Abhängigkeitsverhältnisse entnehmen lassen, dass der Beschwerdeführer - angesprochen auf die Gründe, die einer Rückkehr nach Italien entgegenstünden - seine Schwester und den Neffen nicht erwähnte, dass er - auf weitere Fragen und Anmerkungen angesprochen - lediglich seinen Gesundheitszustand, nicht aber das besondere Verhältnis zu seinen Angehörigen spontan äusserte, dass bei einem solchen Antwortverhalten auf offene wie auch geschlossene Fragen hinsichtlich etwaiger Gründe für einen Verbleib in der Schweiz zu erwarten wäre, dass auch (implizite) Hinweise auf ein allfälliges Abhängigkeitsverhältnis geäussert worden wären, dass vor diesem Hintergrund das SEM nicht gehalten war, von sich aus diesbezügliche Abklärungen anzustrengen, dass sich die in der Beschwerde erhobene Rüge einer mangelhaften Sachverhaltsermittlung und Einzelfallprüfung folglich als unbegründet erweist, dass an den erst auf Beschwerdeebene vorgebrachten Abhängigkeitsverhältnissen, welche zwingend zu einem Selbsteintritt zu führen hätten, erhebliche Zweifel angebracht sind und jene daher nicht rechtsgenüglich erwiesen sind, dass sich ferner aus den vom Gericht beigezogenen Akten der Schwester und des Neffen nichts zugunsten des Beschwerdeführers ableiten lässt, dass dem SEM - in Ermangelung eines Abhängigkeitsverhältnisses, welches einen Selbsteintritt zwingend machen würde - hinsichtlich seiner Ermessensausübung keine Rechtsverletzung vorgeworfen werden kann und sich das Bundesverwaltungsgericht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und der amtlichen Rechtsverbeiständung abzuweisen ist, da die Begehren - wie sich aus den vorstehenden Erwägungen ergibt - als aussichtlos zu bezeichnen waren, weshalb die Voraussetzungen von Art. 65 Abs. 1 und 2 VwVG nicht erfüllt sind, dass bei diesem Ausgang des Verfahrens die Kosten von Fr. 600.-(Art. 1 3 des Reglements vom 21. Februar 2008 über die Kosten und Entschädigungen vor dem Bundesverwaltungsgericht [VGKE,SR 173.320.2]) dem Beschwerdeführer aufzuerlegen sind (Art. 63 Abs. 1 VwVG). (Dispositiv nächste Seite) Demnach erkennt das Bundesverwaltungsgericht: 1. Die Beschwerde wird abgewiesen. 2. Das Gesuch um Gewährung der unentgeltlichen Prozessführung und amtlichen Rechtsverbeiständung im Sinne von Art. 65 Abs. 1 und 2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Bendicht Tellenbach Linus Sonderegger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