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D-5731/2017 vom 13. Oktober 2017</w:t>
      </w:r>
    </w:p>
    <w:p>
      <w:r>
        <w:t>Bundesverwaltungsgericht, 2017-10-13, FR</w:t>
      </w:r>
    </w:p>
    <w:p>
      <w:r>
        <w:rPr>
          <w:b/>
        </w:rPr>
        <w:t xml:space="preserve">Quelle: </w:t>
      </w:r>
      <w:r>
        <w:t>https://mcp.opencaselaw.ch/entscheid/bvger_D-5731_2017</w:t>
      </w:r>
    </w:p>
    <w:p>
      <w:r>
        <w:t>FR: TAF D-5731/2017 du 13 octobre 2017</w:t>
      </w:r>
    </w:p>
    <w:p>
      <w:r>
        <w:t>IT: TAF D-5731/2017 del 13 ottobre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D-5731/2017 Arrêt du 13 octobre 2017 Composition Gérard Scherrer, juge unique, avec l'approbation de Thomas Wespi, juge; Yves Beck, greffier. Parties A._______, né le (...), et son épouse B._______, née le (...), agissant pour eux-mêmes et leurs enfants, C._______, né le (...), et D._______, né le (...), Kosovo, recourants, contre Secrétariat d'Etat aux migrations (SEM), Quellenweg 6, 3003 Berne, autorité inférieure. Objet Asile (non-entrée en matière / procédure Dublin) et renvoi; décision du SEM du 26 septembre 2017 / N (...). Vu la demande d'asile déposée en Suisse par A._______ et B._______, pour eux-mêmes et leurs enfants, en date du 5 septembre 2017, les procès-verbaux des auditions du 13 septembre 2017, la décision du 26 septembre 2017, notifiée le 4 octobre suivant, par laquelle le SEM, se fondant sur l'art. 31a al. 1 let. b LAsi (RS 142.31), n'est pas entré en matière sur la demande d'asile des intéressés, a prononcé leur transfert vers l'Allemagne et a ordonné l'exécution de cette mesure, constatant l'absence d'effet suspensif à un éventuel recours, le recours interjeté, le 9 octobre 2017, contre cette décision, la demande d'assistance judiciaire partielle, la réception du dossier de première instance par le Tribunal administratif fédéral (ci-après : le Tribunal), le 11 octobre 2017,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et art. 83 let. d ch. 1 LTF), exception non réalisée en l'espèce, que les l'intéressés, agissant pour eux-mêmes et leurs enfants, ont qualité pour recourir (art. 48 al. 1 PA), qu'interjeté dans la forme (art. 52 al. 1 PA) et le délai (art. 108 al. 2 LAsi) prescrits par la loi, leur recours est recevable, que, saisi d'un recours contre une décision de non-entrée en matière sur une demande d'asile, le Tribunal se limite à examiner le bien-fondé d'une telle décision (cf. ATAF 2012/4 consid. 2.2 ; 2009/54 consid. 1.3.3),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 s'il ressort de cet examen qu'un autre Etat est responsable du traitement de la demande d'asile, le SEM rend une décision de non-entrée en matière après que l'Etat requis a accepté la prise ou la reprise en charge du requérant d'asile (cf. ATAF 2015/41 consid. 3.1),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qu'en revanche, dans une procédure de reprise en charge (anglais : take back), comme en l'espèce,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ou le ressortissant de pays tiers ou l'apatride qui a retiré sa demande en cours d'examen et qui a présenté une demande dans un autre Etat membre ou qui se trouve, sans titre de séjour, sur le territoire d'un autre Etat membre (art. 18 par. 1 point c du règlement Dublin III), ou le ressortissant de pays tiers ou l'apatride dont la demande a été rejetée et qui a présenté une demande auprès d'un autre Etat membre ou qui se trouve, sans titre de séjour, sur le territoire d'un autre Etat membre (art. 18 par. 1 point d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les intéressés avaient déposé une demande d'asile en Allemagne, le 24 février 2015, qu'en date du 20 septembre 2017, le SEM a dès lors soumis aux autorités allemandes compétentes, dans les délais fixés à l'art. 23 par. 2 et à l'art. 24 par. 2 du règlement Dublin III, une requête aux fins de reprise en charge, fondée sur l'art. 18 par. 1 let. b du règlement Dublin III, que, le 25 septembre suivant, lesdites autorités ont accepté de reprendre en charge les intéressés, sur la base de l'art. 18 par. 1 let. d de ce règlement, que l'Allemagne a ainsi reconnu sa compétence pour traiter la demande d'asile des intéressés, que ce point n'est pas contesté, qu'il n'y a aucune sérieuse raison de croire qu'il existe, en Allemagne,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directive no 2013/33/UE du Parlement européen et du Conseil du 26 juin 2013 établissant des normes pour l'accueil des personnes demandant la protection internationale, ci-après : directive Accueil]), qu'en second lieu, la présomption de sécurité peut également être renversée en présence d'indices sérieux que, dans le cas concret, les autorités de cet Etat ne respecteraient pas le droit international (cf. ATAF 2010/45 consid. 7.4 et 7.5), que, dans leur recours, les intéressés ont fait valoir que leurs conditions d'existence en Allemagne étaient difficiles, qu'ils étaient en effet logés dans un centre, dans lequel les requérants d'asile cuisinaient eux-mêmes, qu'ils recevaient mensuellement 450 euros, somme insuffisante selon eux pour vivre, et qu'ils ne pouvaient bénéficier de l'aide de familiers résidant dans cet Etat, 700 kilomètres les séparant, qu'ils ont précisé que, dans la mesure où leur demande d'asile avait été rejetée par les autorités allemandes, ils seraient renvoyés au Kosovo, pays dans lequel leurs conditions d'existence seraient précaires, en particulier au début de l'hiver ; que, notamment, ils ne pourraient pas retourner vivre dans la maison familiale, celle-ci étant déjà occupée par des membres de la famille, et auraient des difficultés à trouver un emploi durant cette saison, que, dans le cas particulier, les recourants n'ont fourni aucun élément concret susceptible de démontrer que leur demande de protection déposée en Allemagne n'aurait pas été traitée consciencieusement et avec diligence par les autorités compétentes de cet Etat, conformément à la directive Procédure, que rien ne permet non plus d'admettre que les décisions des autorités d'asile allemandes aient été prononcées en violation du principe de non-refoulement, ancré à l'art. 33 de la Convention du 28 juillet 1951 relative au statut des réfugiés (Conv. réfugiés, RS 0.142.30) à l'art. 3 CEDH ou encore à l'art. 3 de la Convention du 10 décembre 1984 contre la torture et autres peines ou traitements cruels, inhumains ou dégradants (Conv. torture, RS 0.105), qu'une décision définitive de refus d'asile et de renvoi vers le pays d'origine ne constitue pas, en soi, une violation du principe de nonrefoulement, qu'au contraire, en retenant le principe de l'examen de la demande par un seul Etat membre (« one chance only »), le règlement Dublin vise précisément à lutter contre les demandes d'asile multiples (« asylum shopping »), qu'en outre, le règlement Dublin III ne confère pas aux demandeurs d'asile le droit de choisir l'Etat membre offrant, à leur avis, les meilleures conditions d'accueil comme Etat responsable de l'examen de leur demande d'asile (par analogie, arrêt de la CJUE du 10 décembre 2013 C-394/12 Shamso Abdullahi contre Autriche, par. 59 et 62 ; ATAF 2010/45 consid. 8.3), qu'ensuite, les recourants n'ont pas démontré que leurs conditions d'existence en Allemagne, en tant que requérants d'asile déboutés, revêtiraient un tel degré de pénibilité et de gravité qu'elles seraient constitutives d'un traitement contraire à l'art. 3 CEDH ou encore à l'art. 3 Conv. torture, que, durant l'examen de leur demande d'asile, ils ont notamment été nourris et hébergés ; qu'ils ont aussi bénéficié de soins médicaux et de prestations en espèces, que, cela étant, si les recourants devaient après leur retour en Allemagne estimer leurs conditions d'existence assimilables à un traitement dégradant de la part des autorités de ce pays, prohibé par l'art. 3 CEDH, il leur appartiendrait de faire valoir leurs droits directement auprès des autorités allemandes en usant des voies de droit adéquates, étant rappelé qu'il leur incombe également de respecter leurs propres obligations, notamment celles de donner suite aux décisions définitives prises à leur égard et de collaborer avec les autorités allemandes concernées, le cas échéant en vue de leur rapatriement, que, dans ces conditions, la présomption de sécurité attachée au respect par l'Allemagne de ses obligations tirées du droit international public et du droit européen n'est pas renversée, une vérification plus approfondie et individualisée des risques n'étant pas nécessaire (cf. Maiani / Hruschka, Le partage des responsabilités, entre confiance mutuelle et sécurité des demandeurs d'asile, in Asyl 2/11 p. 14), que le SEM n'était donc pas tenu par les obligations de la Suisse relevant du droit international public de renoncer au transfert des recourants vers l'Allemagne et d'examiner lui-même leur demande d'asile, que, s'agissant de l'application de l'art. 29a al. 3 de l'ordonnance 1 du 11 août 1999 sur l'asile (OA 1, RS 142.311), le SEM s'en tient à une pratique restrictive confirmée par la jurisprudence du Tribunal (cf. ATAF 2011/9 consid. 8.1 et 8.2 et 2010/45 consid. 8.2.2), qu'en l'espèce, il a établi de manière complète et exacte l'état de fait pertinent et n'a commis ni excès ni abus de son large pouvoir d'appréciation en refusant d'admettre l'existence de raisons humanitaires au sens de l'art. 29a al. 3 OA 1 en combinaison avec l'art. 17 par. 1 règlement Dublin III (cf. ATAF 2015/9 consid. 8), qu'en conclusion, le SEM a à bon droit considéré que l'Allemagne était l'Etat membre responsable de l'examen de la demande de protection internationale introduite par les recourants en Suisse, tenu de les reprendre en charge, que le transfert vers ce pays était conforme aux obligations internationales de la Suisse, et qu'il n'y avait pas lieu de faire application de la clause de souveraineté ancrée à l'art. 17 par. 1 du règlement Dublin III pour des raisons humanitaires,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partielle est rejetée, que, vu l'issue de la cause, il y a lieu de mettre les frais de procédure à la charge des recourants, conformément à l'art. 63 al. 1 PA, à l'art. 2 et à l'art. 3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750 francs, sont mis à la charge des recourants. Ce montant doit être versé sur le compte du Tribunal dans les 30 jours dès l'expédition du présent arrêt. 4. Le présent arrêt est adressé aux recourants,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