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D-5731/2014 vom 14. Oktober 2014</w:t>
      </w:r>
    </w:p>
    <w:p>
      <w:r>
        <w:t>Bundesverwaltungsgericht, 2014-10-14, DE</w:t>
      </w:r>
    </w:p>
    <w:p>
      <w:r>
        <w:rPr>
          <w:b/>
        </w:rPr>
        <w:t xml:space="preserve">Quelle: </w:t>
      </w:r>
      <w:r>
        <w:t>https://mcp.opencaselaw.ch/entscheid/bvger_D-5731_2014</w:t>
      </w:r>
    </w:p>
    <w:p>
      <w:r>
        <w:t>FR: TAF D-5731/2014 du 14 octobre 2014</w:t>
      </w:r>
    </w:p>
    <w:p>
      <w:r>
        <w:t>IT: TAF D-5731/2014 del 14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D-5731/2014 Urteil vom 14. Oktober 2014 Besetzung Einzelrichter Martin Zoller, mit Zustimmung von Richter Markus König; Gerichtsschreiberin Susanne Burgherr. Parteien A._______, geboren (...), Syrien, vertreten durch lic. iur. Bernhard Jüsi, Rechtsanwalt, Beschwerdeführer, gegen Bundesamt für Migration (BFM), Quellenweg 6, 3003 Bern, Vorinstanz . Gegenstand Nichteintreten auf Asylgesuch und Wegweisung, (Dublin-Verfahren); Verfügung des BFM vom 23. September 2014 / N (...). Das Bundesverwaltungsgericht stellt fest, dass der Beschwerdeführer am 26. August 2014 in der Schweiz um Asyl nachsuchte, dass er anlässlich seiner Befragung im Empfangs- und Verfahrenszentrum B._______ vom 5. September 2014 im Wesentlichen geltend machte, er habe in Syrien seit Juni 2009 Militärdienst geleistet, sei jedoch nach der regulären Dienstzeit aufgrund des zwischenzeitlich ausgebrochenen Bürgerkriegs nicht entlassen worden, weshalb er desertiert sei, dass er sich als Yeside zudem vor Verfolgung gefürchtet habe, dass zwei Häuser seiner Brüder zerstört worden seien und auch sein Haus beschädigt worden sei, dass er Syrien im Februar 2013 illegal in Richtung Türkei verlassen habe und via Griechenland, Serbien und Ungarn, wo er daktyloskopiert worden sei und er ein Asylgesuch gestellt habe, in die Schweiz gelangt sei, dass er weder in Griechenland noch in Ungarn jemanden kenne und es in diesen Ländern - wie er von anderen Flüchtlingen gehört habe - keine Arbeit gebe, weshalb er dort wohl auf der Strasse schlafen müsste, dass er in der Schweiz über Verwandtschaft (Aufzählung) verfüge, dass er gesund sei und aus medizinischen Gründen nichts gegen eine Rückkehr in den Heimat- oder Herkunftsstaat spreche, dass bezüglich der weiteren Aussagen beziehungsweise der Einzelheiten des rechtserheblichen Sachverhalts auf das Protokoll bei den Akten verwiesen wird (vgl. vorinstanzliche Akten A5), dass das BFM mit Verfügung vom 23. September 2014 - eröffnet am 30. September 2014 -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Oktober 2014 gegen diesen Entscheid beim Bundesverwaltungsgericht Beschwerde erhob, worin um Aufhebung der vorinstanzlichen Verfügung und um Anweisung an das BFM, auf das Asylgesuch einzutreten und ein materielles Asylverfahren durchzuführen, eventualiter um Rückweisung der Sache zu ergänzenden Sachverhaltsabklärungen, ersucht wurde, dass in verfahrensrechtlicher Hinsicht um Erteilung der aufschiebenden Wirkung der Beschwerde und - im Sinne einer superprovisorischen Massnahme - um Aussetzung des Wegweisungsvollzugs bis zum Entscheid über die Erteilung der aufschiebenden Wirkung ersucht wurde, dass zudem um Gewährung der unentgeltlichen Prozessführung gemäss Art. 65 Abs. 1 VwVG und um Verzicht auf die Erhebung eines Kostenvorschusses, sowie um Gewährung der unentgeltlichen Rechtsverbeiständung im Sinne von Art. 65 Abs. 2 VwVG ersucht wurde, dass der Beschwerdeführer im Wesentlichen vorbrachte, das BFM habe den rechtserheblichen Sachverhalt unvollständig erstellt, indem es nicht nach psychischen Beschwerden gefragt und ein allfälliges Abhängigkeitsverhältnis zu seinem in der Schweiz als Flüchtling anerkannten Bruder ungenügend überprüft habe, dass er während des Militärdiensts Zeuge von Menschenrechtsverletzungen geworden sei und deshalb an Schlafstörungen und Albträumen leide, dass er sich deswegen in ärztliche Behandlung werde begeben müssen und um Ansetzung einer genügend langen Frist zur Einreichung eines entsprechenden Arztberichts ersuche, dass zu seinem Bruder ein Abhängigkeitsverhältnis bestehe, da er gegenwärtig bei diesem wohne und von ihm finanziell unterstützt werde, dass das ungarische Asylsystem chronisch überlastet sei und er deshalb nach einem kurzen Aufenthalt in einem Aufnahmezentrum auf der Strasse landen würde, wo er keinerlei staatliche Unterstützung und keinen Zugang zu medizinischen Dienstleistungen erhalten würde, dass zudem die Gefahr bestehe, dass er in Ungarn verhaftet würde, da er das Land unerlaubterweise während des hängigen Asylverfahrens verlassen habe, dass auf die weitere Beschwerdebegründung - soweit entscheidwesentlich - in den nachfolgenden Erwägungen einzugehen ist, dass der Instruktionsrichter den Vollzug der Überstellung mit Zwischenverfügung vom 8. Oktober 2014 einstweilen aussetzte, dass die vorinstanzlichen Akten am 10.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22. August 2014 in Ungarn ein Asylgesuch eingereicht hatte, dass das BFM deshalb die ungarischen Behörden am 10. September 2014 um Übernahme des Beschwerdeführers gestützt auf Art. 18 Abs. 1 Bst. b Dublin-III-VO ersuchte, dass die ungarischen Behörden diesem Gesuch am 22. September 2014 ausdrücklich zustimmten, dass die Zuständigkeit Ungarns somit gegeben ist, und der Wunsch des Beschwerdeführers um Verbleib in der Schweiz daran nichts zu ändern vermag, dass auch die Ausführungen in der Rechtsmitteleingabe die Zuständigkeit Ungarns zur Durchführung des Asyl- und Wegweisungsverfahrens nicht zu negieren vermögen, dass es keine wesentlichen Gründe für die Annahme gibt, das Asylverfahren und die Aufnahmebedingungen für Antragsteller in Ungarn würden systemische Schwachstellen aufweisen, die eine Gefahr einer unmenschlichen oder entwürdigenden Behandlung im Sinne des Artikels 4 der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ist und seinen diesbezüglichen völkerrechtlichen Verpflichtungen grundsätzlich nachkommt, dass Ungarn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hat, wobei insbesondere der Verzicht auf eine quasi-systematische Inhaftierung von Asylsuchenden und die materielle Prüfung der Asylgesuche von allen Personen, welche im Rahmen des Dublin-Abkommens nach Ungarn überstellt werden (Dublin-Rückkehrer), hervorzuheben sind (vgl. Urteil des Bundesverwaltungsgerichts E-2093/2012 vom 9. Oktober 2013 E. 5-8), dass der Europäische Gerichtshof für Menschenrechte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jüngere Entwicklungen in Ungarn Anlass zu erneuter Kritik gegeben haben, dass zum einen die Asylgesuchszahlen erheblich anstiegen, was offenbar zu einer spürbaren Verschlechterung der Aufnahmebedingungen geführt hat (vgl. Urteil E-2093/2012 vom 9. Oktober 2013 E. 8.3), dass zum anderen am 1. Juli 2013 Änderungen des ungarischen Asylgesetzes in Kraft getreten sind, die eine neue rechtliche Grundlage für die Inhaftierung von Asylsuchenden schaffen (vgl. Hungarian Helsinki Committee [HHC], Information Note on Asylum-Seekers in Detention and in Dublin Procedures in Hungary, Mai 2014 [http://helsinki.hu/en/information-note-on-asylum-seekers-in-detention-and-in-dublin-procedures-in-hungary]),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Urteil E-2093/2012 vom 9. Oktober 2013 E. 9), dass die Asylbehörden aber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wobei die betroffene Person ihre persönlichen Gründe, die gegen die Zulässigkeit der Überstellung nach Ungarn sprechen könnten, konkret geltend zu machen hat (vgl. Urteil E-2093/2012 vom 9. Oktober 2013 E. 9.2), dass der Beschwerdeführer erwiesenermassen am 22. August 2014 in Ungarn ein Asylgesuch eingereicht hat, das von den ungarischen Behörden registriert und entgegengenommen wurde, dass der Beschwerdeführer mit seinen allgemeinen Ausführungen, wonach er gehört habe, es gebe in Ungarn keine Arbeit, weshalb er dort wohl auf der Strasse schlafen müsste, nicht substanziiert darzulegen vermag, er würde in Ungarn kein faires Asylverfahren durchlaufen und allenfalls ungebührlich inhaftiert beziehungsweise unzulänglichen Aufenthaltsbedingungen ausgesetzt, hat er Ungarn doch bereits kurz nach der Asylgesuchstellung und vor der Fällung eines materiellen Entscheids verlassen, dass Dublin-Rückkehrer in Ungarn seit dem 1. Januar 2013 nicht mehr als irreguläre Migranten, sondern als Asylsuchende betrachtet werden, ihre Asylgründe materiell geprüft werden, und die ungarischen Behörden in Anbetracht der steigenden Zahl von Asylsuchenden neue Unterkünfte eingerichtet haben (vgl. Urteil E-2093/2012 vom 9. Oktober 2013 E. 8.1), dass der Beschwerdeführer keine konkreten Hinweise für die Annahme dargetan hat, Ungarn würde ihm dauerhaft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vorenthalten, und er sich bei einer vorübergehenden Einschränkung im Übrigen nötigenfalls an die ungarischen Behörden wenden und die ihm zustehenden Aufnahmebedingungen auf dem Rechtsweg einfordern könnte (vgl. Art. 26 Aufnahmerichtlinie), dass hinsichtlich der erst auf Beschwerdeebene vorgebrachten gesundheitlichen Probleme, wonach der Beschwerdeführer an Schlafstörungen und Albträumen leide, festzustellen ist, dass die besagten Beschwerden unbelegt blieben, dass die Ansetzung einer Frist zur Einreichung eines Arztberichts nicht angezeigt ist, zumal sich der Beschwerdeführer gemäss eigenen Angaben bisher noch gar nicht in ärztliche Behandlung begeben hat, und im Übrigen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was für die vom Beschwerdeführer geschilderte Situation (Schlafstörungen, Albträume) offensichtlich nicht zutrifft, dass im Übrigen Ungarn grundsätzlich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davon ausgegangen werden darf, dass der Beschwerdeführer in Ungarn bei Bedarf adäquate Behandlung findet, und es ihm obliegt, sich diesbezüglich an die zuständigen Behörden vor Ort zu wenden, dass der Beschwerdeführer mit der Berufung auf in der Schweiz lebende Verwandte (Aufzählung) keine Rechtsansprüche abzuleiten vermag, zumal weder Geschwister noch Onkel oder Cousins zur Kernfamilie gemäss Art. 2 Bst. g Dublin-III-VO zu zählen sind, dass der Wunsch des Beschwerdeführers, im selben Land wie sein Bruder zu verbleiben, zwar verständlich ist, dieser Wunsch aber keine durch ein besonderes Abhängigkeitsverhältnis gekennzeichnete enge Beziehung zu begründen vermag, auch wenn der Bruder den Beschwerdeführer für die Zeit seines Aufenthalts in der Schweiz bei sich aufgenommen habe und ihn während dieser Zeit finanziell unterstütze (vgl. BVGE 2008/47 E. 4.1.1; BGE 129 II 11 E. 2 [S. 14]), dass zusammenfassend kein konkretes und ernsthaftes Risiko besteht, die Überstellung des Beschwerdeführers nach Ungarn würde gegen völkerrechtliche Verpflichtungen der Schweiz oder Landesrecht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der Beschwerde als gegenstandslos erweist, dass die am 8. Oktober 2014 angeordnete einstweilige Aussetzung des Überstellungsvollzugs mit vorliegendem Urteil obsolet wird,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Die Gesuche um Gewährung der unentgeltlichen Prozessführung und Rechtsverbeiständung gemäss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