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D-5730/2015 vom 19. Juli 2017</w:t>
      </w:r>
    </w:p>
    <w:p>
      <w:r>
        <w:t>Bundesverwaltungsgericht, 2017-07-19, DE</w:t>
      </w:r>
    </w:p>
    <w:p>
      <w:r>
        <w:rPr>
          <w:b/>
        </w:rPr>
        <w:t xml:space="preserve">Quelle: </w:t>
      </w:r>
      <w:r>
        <w:t>https://mcp.opencaselaw.ch/entscheid/bvger_D-5730_2015</w:t>
      </w:r>
    </w:p>
    <w:p>
      <w:r>
        <w:t>FR: TAF D-5730/2015 du 19 juillet 2017</w:t>
      </w:r>
    </w:p>
    <w:p>
      <w:r>
        <w:t>IT: TAF D-5730/2015 del 19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Partei Schutz sucht (Art. 105 AsylG; Art. 83 Bst. d Ziff. 1 BGG). Eine solche Ausnahme im Sinne von Art. 83 Bst. d Ziff. 1 BGG liegt nicht vor, weshalb das Bundesverwaltungsgericht endgültig entscheidet.</w:t>
      </w:r>
    </w:p>
    <w:p>
      <w:r>
        <w:rPr>
          <w:b/>
        </w:rPr>
        <w:t>E. 1.2</w:t>
      </w:r>
    </w:p>
    <w:p>
      <w:r>
        <w:t>Art. 111b AsylG regelt die Wiedererwägung. Im Übrigen richtet sich das Verfahren nach dem VwVG.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Demnach kann mit Beschwerde die Verletzung von Bundesrecht - einschliesslich Missbrauch und Überschreiten des Ermessens - sowie die unrichtige und unvollständige Feststellung des rechtserheblichen Sachverhalts gerügt werden.</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Auf ein Wiedererwägungsgesuch ist einzutreten, wenn sich der rechtserhebliche Sachverhalt seit dem ursprünglichen Entscheid beziehungsweise in wesentlicher Weise verändert hat und mithin die ursprüngliche (fehlerfreie) Verfügung an die nachträglich eingetretenen Veränderungen der Sachlage anzupassen ist.</w:t>
      </w:r>
    </w:p>
    <w:p>
      <w:r>
        <w:rPr>
          <w:b/>
        </w:rPr>
        <w:t>E. 4.2</w:t>
      </w:r>
    </w:p>
    <w:p>
      <w:r>
        <w:t>Das SEM hat den grundsätzlichen Anspruch des Beschwerdeführers auf Behandlung seines Wiedererwägungsgesuchs nicht in Abrede gestellt. Im vorliegenden Beschwerdeverfahren ist zu prüfen, ob das SEM zu Recht davon ausgegangen ist, dass die Vorbringen des Beschwerdeführers die Sachlage nicht derart verändern, als dass die Voraussetzungen für die Überstellung nach Ungarn gestützt auf die Dublin-III-VO nicht mehr gegeben wären.</w:t>
      </w:r>
    </w:p>
    <w:p>
      <w:r>
        <w:rPr>
          <w:b/>
        </w:rPr>
        <w:t>E. 5.1</w:t>
      </w:r>
    </w:p>
    <w:p>
      <w:r>
        <w:t>Hinsichtlich der Lage in Ungarn hat das Bundesverwaltungsgericht im als Referenzurteil publizierten Entscheid D-7853/2015 vom 31. Mai 2017 die Entwicklung der Situation für Asylsuchende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Referenzurteil D-7853/2015 vom 31. Mai 2017 E. 13).</w:t>
      </w:r>
    </w:p>
    <w:p>
      <w:r>
        <w:rPr>
          <w:b/>
        </w:rPr>
        <w:t>E. 5.2</w:t>
      </w:r>
    </w:p>
    <w:p>
      <w:r>
        <w:t>Aus denselben Gründen ist es dem Gericht auch vorliegend nicht möglich, die sich im Zusammenhang mit einer Überstellung des Beschwerdeführers nach Ungarn stellenden Fragen zu beurteilen. Die angefochtene Verfügung ist folglich aufzuheben und die Sache zur vollständigen Sachverhaltsfeststellung sowie zu neuer Entscheidung an die Vorinstanz zurückzuweisen.</w:t>
      </w:r>
    </w:p>
    <w:p>
      <w:r>
        <w:rPr>
          <w:b/>
        </w:rPr>
        <w:t>E. 6</w:t>
      </w:r>
    </w:p>
    <w:p>
      <w:r>
        <w:t>Nach dem Gesagten ist die Beschwerde gutzuheissen, soweit die Aufhebung der angefochtenen Verfügung beantragt wird, und die Sache zur Neubeurteilung im Sinne der Erwägungen an die Vorinstanz zurückzuweisen. Auf die weiteren Beschwerdevorbringen ist aufgrund der vorliegenden Kassation zum heutigen Zeitpunkt nicht näher einzugehen.</w:t>
      </w:r>
    </w:p>
    <w:p>
      <w:r>
        <w:rPr>
          <w:b/>
        </w:rPr>
        <w:t>E. 7</w:t>
      </w:r>
    </w:p>
    <w:p>
      <w:r>
        <w:t>Bei diesem Ausgang des Verfahrens sind keine Kosten zu erheben (Art. 63 Abs. 1 und 2 VwVG). Das Gesuch des Beschwerdeführers um Gewährung der unentgeltlichen Prozessführung gemäss Art. 65 Abs. 1 VwVG wird damit gegenstandslos.</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Rechtsvertretung reichte mit der Replik vom 13. Juli 2016 eine vom selben Tag datierende (ergänzte) Kostennote ein. Der darin geltend gemachte Aufwand erscheint im Lichte der Anzahl gleichgelagerter Verfahren der Rechtsvertretung mit teilweise standardisierten Ausführungen als zu hoch und ist nicht vollumfänglich zu entschädigen. Gestützt auf die in Betracht zu ziehenden Bemessungsfaktoren (Art. 9-13 VGKE) ist dem Beschwerdeführer zulasten des SEM eine Parteientschädigung von insgesamt Fr. 1500.-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