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D-572/2012 vom 8. Februar 2012</w:t>
      </w:r>
    </w:p>
    <w:p>
      <w:r>
        <w:t>Bundesverwaltungsgericht, 2012-02-08, FR</w:t>
      </w:r>
    </w:p>
    <w:p>
      <w:r>
        <w:rPr>
          <w:b/>
        </w:rPr>
        <w:t xml:space="preserve">Quelle: </w:t>
      </w:r>
      <w:r>
        <w:t>https://mcp.opencaselaw.ch/entscheid/bvger_D-572_2012</w:t>
      </w:r>
    </w:p>
    <w:p>
      <w:r>
        <w:t>FR: TAF D-572/2012 du 8 février 2012</w:t>
      </w:r>
    </w:p>
    <w:p>
      <w:r>
        <w:t>IT: TAF D-572/2012 del 8 febbraio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D-572/2012 Arrêt du 8 février 2012 Composition Claudia Cotting-Schalch, juge unique, avec l'approbation de Muriel Beck Kadima, juge ; Chantal Jaquet Cinquegrana, greffière. Parties A._______, Macédoine, recourant, contre Office fédéral des migrations (ODM), Quellenweg 6, 3003 Berne, autorité inférieure . Objet Asile (non-entrée en matière) et renvoi (Dublin) ; décision de l'ODM du 19 janvier 2012 / (...). Vu la demande d'asile déposée en Suisse par A._______ en date du 9 décembre 2011, le procès-verbal d'audition du 27 décembre 2011, la décision du 19 janvier 2012, notifiée le 26 suivant, par laquelle l'ODM, se fondant sur l'art. 34 al. 2 let. d de la loi fédérale du 26 juin 1998 sur l'asile (LAsi, RS 142.31), n'est pas entré en matière sur cette demande, a prononcé le transfert de l'intéressé de Suisse vers la France et ordonné l'exécution de cette mesure, le recours interjeté, le 31 janvier 2012, contre cette décision et les demandes d'octroi de l'effet suspensif et d'assistance judiciaire partielle dont il est assorti,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(art. 48 al. 1 PA) et que son recours, interjeté dans la forme (art. 52 PA) et le délai (art. 108 al. 2 LAsi) prescrits par la loi, est recevable, que, selon l'art. 34 al. 2 let. d LAsi, l'ODM n'entre pas en matière sur une demande d'asile lorsque le requérant peut se rendre dans un Etat tiers compétent, en vertu d'un accord international, pour mener la procédure d'asile et de renvoi, qu'en application de l'art. 1 ch. 1 de l'accord du 26 octobre 2004 entre la Confédération suisse et la Communauté européenne relatif aux critères et aux mécanismes permettant de déterminer l'Etat responsable de l'examen d'une demande d'asile introduite dans un Etat membre ou en Suisse (AAD, RS 0.142.392.68), l'ODM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 du 25.2.2003, p. 1ss ; ci-après : règlement Dublin II) (cf. également art. 1 et art. 29a al. 1 de l'ordonnance 1 du 11 août 1999 sur l'asile relative à la procédure [OA 1, RS 142.311]), que s'il ressort de cet examen qu'un autre Etat est responsable du traitement de la demande d'asile, l'ODM rend une décision de non-entrée en matière après que l'Etat requis a accepté la prise ou la reprise en charge du requérant d'asile (art. 29a al. 2 OA 1), que l'ODM peut, pour des raisons humanitaires, également traiter la demande lorsqu'il ressort de l'examen qu'un autre Etat est compétent (art. 29a al. 3 OA 1), que le présent recours porte exclusivement sur la détermination de l'Etat responsable, laquelle ne doit pas être confondue avec l'examen de la demande d'asile et, par conséquent, des motifs qui lui sont liés, qu'en vertu de l'art. 3 par. 1 2ème phrase du règlement Dublin II, une demande d'asile est examinée par un seul Etat membre, celui-ci étant déterminé à l'aide des critères fixés par son chapitre III, que le processus de détermination de l'Etat membre responsable en vertu du règlement Dublin II est engagé notamment dès qu'une demande d'asile est introduite pour la première fois auprès d'un Etat membre (art. 4 par. 1 règlement Dublin II), que, par dérogation à l'art. 3 par. 1 du règlement Dublin II, chaque Etat peut examiner une demande d'asile même si cet examen ne lui incombe pas ("clause de souveraineté" ; art. 3 par. 2 1ère phrase), qu'ainsi un Etat a la faculté de renoncer à un transfert vers l'Etat responsable, notamment lorsque ce transfert serait contraire aux obligations de droit interne ou du droit international public auquel il est lié, que, conformément à la jurisprudence, il y a lieu de renoncer au transfert au cas où celui-ci ne serait pas conforme aux engagements de la Suisse relevant du droit international, ou encore pour des raisons humanitaires, en application de l'art. 29a al. 3 OA 1 (cf. ATAF 2010/45 consid. 5 ; voir aussi ATAF D-2076/2010 du 16 août 2011 consid. 2.5), qu'en l'espèce, les investigations entreprises par l'ODM ont révélé, après consultation de l'unité centrale du système européen "Eurodac", que le recourant avait déposé une demande d'asile en France le (...) 2011, que, le 3 janvier 2012, l'ODM a présenté aux autorités françaises compétentes une requête aux fins de reprise en charge, que, le 19 janvier 2012, les autorités françaises ont expressément accepté le transfert du recourant vers la France, sur la base de l'art. 16 par. 1 point e du règlement Dublin II, que l'intéressé n'a pas contesté avoir séjourné en France, que, par conséquent, la France doit être considérée comme l'Etat membre responsable conformément à l'art. 16 par. 1 point e du règlement Dublin II, qu'en revanche, le recourant a implicitement fait valoir qu'à titre dérogatoire la Suisse devait examiner la demande d'asile qu'il lui a présentée, le 9 décembre 2011, en application de la clause de souveraineté prévue à l'art. 3 par. 2 1ère phrase du règlement Dublin II, que la France est partie à la Convention du 28 juillet 1951 relative au statut des réfugiés (RS 0.142.30, Conv. réfugiés), à la Convention du 4 novembre 1950 de sauvegarde des droits de l'homme et des libertés fondamentales (CEDH, RS 0.101) et à la Convention du 10 décembre 1984 contre la torture et autres peines ou traitements cruels, inhumains ou dégradants (Conv. torture, RS 0.105), que, dans ces conditions, cet Etat est présumé respecter le principe de non-refoulement au sens large du terme (cf. ATAF 2010/45 consid. 7.5), en particulier le droit des requérants portant sur l'examen selon une procédure juste et équitable de leur demande, et leur garantir une protection conforme au droit international, comme d'ailleurs au droit européen (cf. directive no 2005/85/CE du Conseil du 1er décembre 2005 relative à des normes minimales concernant la procédure d'octroi et de retrait du statut de réfugié dans les Etats membres [JO L 326/13 du 13.12.2005] et directive no 2004/83/CE du Conseil du 29 avril 2004 concernant les normes minimales relatives aux conditions que doivent remplir les ressortissants des pays tiers ou les apatrides pour pouvoir prétendre au statut de réfugié ou les personnes qui, pour d'autres raisons, ont besoin d'une protection internationale, et relatives au contenu de ces statuts [JO L 304/12 du 30.09.2004, ci-après : directive "Qualification"]), que cette présomption de sécurité n'est certes pas absolue, qu'elle doit être écartée d'office en présence, dans l'Etat de destination du transfert, d'une pratique avérée de violation des normes minimales de l'Union européenne (cf. ATAF 2010/45 consid. 7.4 et 7.5 ; voir aussi Cour européenne des droits de l'homme, arrêt M.S.S. c. Belgique et Grèce, requête no 30696/09, 21 janvier 2011, §§ 341 ss, arrêt Affaire R.U. c. Grèce, requête no 2237/08, 7 juin 2011 §§ 74 ss), qu'elle peut également être renversée en présence d'indices sérieux que, dans le cas concret, les autorités de cet Etat ne respecteraient pas le droit international (cf. ATAF 2010/45 précité), que, s'agissant de la France, il n'y a pas d'indice suggérant l'existence d'une pratique de violation des normes européennes, qui serait comparable à celle admise en ce qui concerne la Grèce, que les déclarations du recourant, lors de son audition, selon lesquelles les autorités françaises auraient rejeté sa demande d'asile le (...) 2011, sont certes corroborées par le fait que cet Etat a accepté sa responsabilité sur la base de l'art. 16 par. 1 point e du règlement Dublin II (demandeur présent dans l'Etat membre sans en avoir reçu la permission dont la demande a été rejetée dans l'Etat membre responsable), que le recourant n'a toutefois ni allégué ni a fortiori rendu vraisemblable qu'il n'avait pas eu accès en France à une procédure d'examen de sa demande d'asile conforme aux standards minimaux de l'Union européenne et contraignants en droit international public, qu'en tout état de cause, une décision définitive de refus de l'asile et de renvoi vers le pays d'origine ne constitue, en soi, pas une violation du principe de non-refoulement, qu'au contraire, en retenant le principe de l'examen de la demande d'asile par un seul et même Etat membre ("one chance only"), le règlement Dublin II vise à lutter contre les demandes d'asile multiples ("asylum shopping"), que, dans ces circonstances, le transfert de l'intéressé en France ne l'expose à l'évidence pas à un refoulement en cascade qui serait contraire au principe de non-refoulement, ancré à l'art. 33 Conv. réfugiés ou découlant de l'art. 3 CEDH ou encore de l'art. 3 Conv. torture, qu'en outre, le recourant a invoqué qu'il était opposé à son transfert en France, en raison des conditions de vie difficiles qu'il avait connues précédemment dans ce pays, notamment parce qu'il avait dû se loger dans un abri précaire et insalubre, qu'à supposer l'existence d'une obligation positive des Etats - en l'espèce la France - d'assurer un certain niveau de vie aux requérants d'asile déboutés tenus de quitter leur territoire, en vertu de l'art. 3 CEDH (cf. Cour européenne des droits de l'homme, arrêt M.S.S. c. Belgique et Grèce, no 30696/09, 21 janvier 2011, § 249 ss ; Cour européenne des droits de l'homme, arrêt Chapman c. Royaume-Uni, no 27238/95, 18 janvier 2001, § 99 ; Cour européenne des droits de l'homme, arrêt Mogoç c. Roumanie, no 20420/02, 13 octobre 2005, § 114 et Cour européenne des droits de l'homme, arrêt Müslim c. Turquie, no 53566/99, 26 avril 2005, § 85 ; Nuala Mole, Le droit d'asile et la Convention européenne des droits de l'homme, 4e éd., Strasbourg, juin 2008, p. 117 à 123), question en l'occurrence laissée indécise, le recourant n'a pas fourni d'indices objectifs, concrets, sérieux et convergents que ses conditions d'existence en France atteindraient, en cas de transfert dans ce pays, pour la durée nécessaire à la préparation de son retour en Macédoine, un tel degré de pénibilité, de gravité et de précarité qu'elles seraient constitutives d'un traitement contraire à l'art. 3 CEDH, que le transfert de l'intéressé vers ce pays n'est donc pas contraire aux obligations de la Suisse découlant des dispositions conventionnelles précitées, que, de plus, en ce qui concerne les déclarations du recourant portant sur des hommes armés qui l'auraient attaqué en France, il y a lieu de relever qu'il s'agit de simples affirmations nullement étayées, ne reposant sur aucun élément concret et sérieux, qu'au demeurant, l'intéressé n'a pas établi que les autorités françaises n'auraient pas été en mesure de lui apporter une protection adéquate, sachant que ce type d'agissement n'est ni toléré ni approuvé par cet Etat, que l'intéressé a encore fait valoir souffrir de graves problèmes de santé, sous la forme d'une maladie (...) causée par les mauvaises conditions sanitaires en France (cf. mémoire de recours), qu'outre le fait qu'il s'agit d'une simple allégation nullement établie, le recourant a souffert (...) déjà dans son pays d'origine où il a d'ailleurs été pris en charge médicalement (cf. audition du 27 décembre 2011 p. 7 ch. 5.01), que, cela dit, le fait que l'intéressé souffre de problèmes de santé ne constitue pas un indice sérieux et concret que son transfert en France s'avérerait contraire à l'art. 3 CEDH, que, selon la jurisprudence de la Cour européenne des droits de l'homme (cf. arrêt "N. contre Royaume-Uni" du 27 mai 2008, requête n° 26565/05), le retour forcé des personnes touchées dans leur santé n'est susceptible de constituer une violation de l'art. 3 CEDH que si l'intéressé se trouve à un stade de sa maladie avancé et terminal, au point que sa mort apparaît comme une perspective proche, qu'il s'agit de cas très exceptionnels, en ce sens que la personne concernée doit connaître un état à ce point altéré que l'hypothèse de son rapide décès après le retour confine à la certitude et qu'elle ne peut espérer un soutien d'ordre familial ou social, qu'en l'espèce, l'intéressé n'a pas allégué ni a fortiori établi, dans le cadre de la présente procédure, qu'il ne serait pas en mesure de voyager ou que son transport représenterait un danger concret pour sa santé, qu'ainsi, ses problèmes de santé n'apparaissent pas d'une gravité telle que son transfert serait illicite au sens restrictif de cette jurisprudence, qu'en outre, il est notoire que la France possède des structures adéquates pour une prise en charge médicale aptes à prodiguer les soins nécessaires aux traitements des problèmes médicaux allégués par le recourant, que, par conséquent, le recourant est présumé pouvoir accéder en France aux soins médicaux nécessités par son état (cf. ATAF 2010/45 consid. 8.2), que, selon ses propres déclarations, il a d'ailleurs déjà été suivi médicalement dans ce pays pour (...) (cf. audition du 27 décembre 2011 p. 7 ch. 5.01) et n'a pas allégué ni a fortiori établi que l'accès aux soins lui serait refusé à l'avenir, qu'au demeurant, si le recourant devait estimer que la France viole ses obligations d'assistance à son encontre, notamment en lui refusant l'accès aux soins nécessités par son état, ou de toute autre manière porte atteinte à ses droits fondamentaux, il lui appartiendra d'agir vis-à-vis des autorités françaises, et le cas échéant, auprès de la Cour européenne des droits de l'homme, qu'au vu de ce qui précède, le transfert du recourant en France n'est pas contraire aux engagements de la Suisse relevant du droit international, qu'ainsi, l'exécution du renvoi s'avère licite (art. 83 al. 3 de la loi fédérale sur les étrangers du 16 décembre 2005 [LEtr, RS 142.20]), que, pour les mêmes motifs, le dossier ne fait pas non plus apparaître de "raisons humanitaires" au sens de l'art. 29a al. 3 OA 1, compte tenu de la retenue dont il convient de faire preuve s'agissant de l'application de cette notion, dans l'esprit de la conclusion de l'accord Dublin (cf. ATAF 2010/45 précité consid. 8.2.2), qu'il y a lieu d'ajouter que le règlement Dublin II ne confère pas au recourant le droit de choisir l'Etat membre offrant, à son avis, les meilleures conditions d'accueil des requérants d'asile ou encore des personnes au bénéfice d'une protection subsidiaire, comme Etat responsable de l'examen de sa demande d'asile (cf. ATAF 2010/45 précité consid. 8.3), qu'en définitive, il n'y a donc pas lieu de faire application de la clause de souveraineté, qu'à défaut d'application de la clause de souveraineté par la Suisse, la France demeure l'Etat responsable de la procédure d'asile du recourant au sens du règlement Dublin II et est tenue de le reprendre en charge dans les conditions prévues à l'art. 20 dudit règlement, que c'est donc à bon droit que l'ODM a refusé d'entrer en matière sur la demande d'asile du recourant en vertu de l'art. 34 al. 2 let. d LAsi et qu'il a prononcé son renvoi (ou transfert) en France, en application de l'art. 44 al. 1 LAsi, en l'absence d'un droit à une autorisation de séjour (art. 32 let. a OA 1), que, lorsqu'une décision de non-entrée en matière Dublin doit être prononcée parce qu'un autre Etat membre de l'espace Dublin est responsable de la procédure d'asile et que la clause de souveraineté ne s'applique pas, il n'y a pas de place pour un examen séparé d'un éventuel empêchement à l'exécution du renvoi (cf. ATAF 2010/45 précité consid. 8.2.3 et 10), qu'au vu de ce qui précède, le recours doit être rejeté et la décision attaquée confirmée,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est statué immédiatement au fond, la demande formulée dans le recours tendant à l'octroi de l'effet suspensif est sans objet, qu'au vu du caractère d'emblée voué à l'échec des conclusions du recours, la demande d'assistance judiciaire partielle doit être rejetée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Le Tribunal administratif fédéral prononce: 1. Le recours est rejeté. 2. La demande d'octroi de l'effet suspensif est sans objet. 3. La requête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recourant, à l'ODM et à l'autorité cantonale compétente.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