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D-5728/2023 vom 25. Oktober 2023</w:t>
      </w:r>
    </w:p>
    <w:p>
      <w:r>
        <w:t>Bundesverwaltungsgericht, 2023-10-25, DE</w:t>
      </w:r>
    </w:p>
    <w:p>
      <w:r>
        <w:rPr>
          <w:b/>
        </w:rPr>
        <w:t xml:space="preserve">Quelle: </w:t>
      </w:r>
      <w:r>
        <w:t>https://mcp.opencaselaw.ch/entscheid/bvger_D-5728_2023</w:t>
      </w:r>
    </w:p>
    <w:p>
      <w:r>
        <w:t>FR: TAF D-5728/2023 du 25 octobre 2023</w:t>
      </w:r>
    </w:p>
    <w:p>
      <w:r>
        <w:t>IT: TAF D-5728/2023 del 25 ottobre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D-5728/2023 Urteil vom 25. Oktober 2023 Besetzung Einzelrichter Simon Thurnheer, mit Zustimmung von Richter Sebastian Kempe; Gerichtsschreiberin Leslie Werne. Parteien A._______, geboren am (...), Afghanistan, (...), Beschwerdeführer, gegen Staatssekretariat für Migration (SEM), Quellenweg 6, 3003 Bern, Vorinstanz. Gegenstand Nichteintreten auf Asylgesuch und Wegweisung (Dublin-Verfahren - Art. 31a Abs. 1 Bst. b AsylG); Verfügung des SEM vom 13. Oktober 2023. Das Bundesverwaltungsgericht stellt fest, dass der Beschwerdeführer am 14. September 2023 in der Schweiz um Asyl nachsuchte, dass ein Abgleich mit der europäischen Fingerabdruck-Datenbank (Zentraleinheit Eurodac) vom 18. September 2023 ergab, dass er am 7. September 2023 bereits in Kroatien um Asyl nachgesucht hatte, dass das SEM die kroatischen Behörden am 18. September 2023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dem Übernahmeersuchen am 2. Oktober 2023 von Kroatien gestützt auf Art. 20 Abs. 5 Dublin-III-VO entsprochen wurde, dass die Vorinstanz dem Beschwerdeführer am 11. Oktober 2023 - im Beisein seiner damaligen Rechtsvertretung - das rechtliche Gehör zu einem allfälligen Nichteintretensentscheid und einer Überstellung nach Kroatien gewährte, dass er sich zu einer Überstellung nach Kroatien ablehnend äusserte, da an der Grenze auf ihn geschossen und er nach seiner Einreise eingesperrt worden sei, zudem sei die Schweiz immer sein Zielland gewesen und seine Familie habe von ihm erwartet, dass er dieses erreiche, dass er seinen Gesundheitszustand betreffend angab, psychisch gehe es ihm nicht gut, dass das SEM mit Verfügung vom 13. Oktober 2023 - eröffnet am 16. Oktober 2023 - in Anwendung von Art. 31a Abs. 1 Bst. b AsylG (SR 142.31) auf sein Asylgesuch nicht eintrat, seine Wegweisung nach Kroatien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18. Oktober 2023 gegen diese Verfügung beim Bundesverwaltungsgericht Beschwerde erhob, dass er in der Sache beantragte, die Vorinstanz sei anzuweisen, auf das Asylgesuch einzutreten, dass die Sache eventualiter an die Vorinstanz zurückzuweisen sei, dass subeventualiter die Vorinstanz anzuweisen sei, von den kroatischen Behörden individuelle Zusicherungen einzuholen, dass der Beschwerdeführer in verfahrensrechtlicher Hinsicht um Gewährung der unentgeltlichen Prozessführung und amtlichen Rechtsverbeiständung ersuchte, dass der Beschwerde die aufschiebende Wirkung zu erteilen und (sinngemäss) superprovisorisch vollzugshemmende Massnahmen anzuordnen seien, dass die vorinstanzlichen Akten dem Bundesverwaltungsgericht am 20. Oktober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nachstehenden Erwägung - einzutreten ist (Art. 108 Abs. 3 AsylG und Art. 52 Abs. 1 VwVG), dass der Rückweisungsantrag nicht ansatzweise begründet wurde, weshalb darauf nicht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ein Abgleich der Fingerabdrücke des Beschwerdeführers mit der «Eurodac»-Datenbank ergab, dass er am 7. September 2023 in Kroatien um Asyl nachgesucht hatte (vgl. A8/1), dass, nachdem die kroatischen Behörden dem Gesuch um Rückübernahme gestützt auf Art. 20 Abs. 5 Dublin-III-VO ausdrücklich zugestimmt haben, die staatsvertragliche Zuständigkeit Kroatiens zur Behandlung des Asyl- und Wegweisungsverfahrens grundsätzlich gegeben ist, zumal das Dublin-System auf klaren Zuständigkeitsregeln beruht und den Gesuchstellenden kein Recht einräumt, den ihren Antrag prüfenden Staat selbst auszuwählen (vgl. BVGE 2010/45 E. 8.3), dass das Bundesverwaltungsgericht in seiner jüngst bestätigten Rechtsprechung nicht davon ausgeht, das Asylverfahren und die Aufnahmebedingungen in Kroatien wiesen systemische Schwachstellen im Sinne von Art. 3 Abs. 2 Sätze 2 und 3 Dublin-III-VO auf (vgl. statt vieler Urteile des BVGer F-5486/2023 vom 16. Oktober 2023 E. 5 und D-5164/2023 vom 2. Oktober 2023 E. 7.3; jeweils m.H.a. das Referenzurteil des BVGer E-1488/2020 vom 22. März 2023 E. 9.5), dass die Vorbringen des Beschwerdeführers hinsichtlich seines Aufenthalts in Kroatien nicht geeignet sind, an dieser Beurteilung des Bundesverwaltungsgerichts etwas zu ändern, dass daher eine Übernahme der Zuständigkeit gestützt auf die genannte Bestimmung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auszugehen ist, dass es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die Vorbringen des Beschwerdeführers, wonach er anlässlich seiner illegalen Einreise nach Kroatien durch die dortigen Behörden misshandelt worden sei, - ungeachtet der Frage ihrer Glaubhaftigkeit - rechtsprechungsgemäss nicht geeignet sind, die Vermutung zu widerlegen, er werde bei einer Wiedereinreise im Rahmen einer Dublin-Rückführung in völker- und oder gemeinschaftsrechtskonformer Weise behandelt werden, dass Gleiches für sein unsubstantiiertes Vorbringen gilt, er habe auf der Reise in die Schweiz seinen besten Freund verloren,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oder wenn eine schwer kranke Person durch die Abschiebung mit einem realen Risiko konfrontiert würde, einer ernsten, raschen und unwiederbringlichen Verschlechterung ihres Gesundheitszustands ausgesetzt zu werden (vgl. Urteil des EGMR Paposhvili gegen Belgien vom 13. Dezember 2016, Grosse Kammer 41738/10, §§ 180-193 m.w.H.), dass eine solche Konstellation im Fall des Beschwerdeführers offensichtlich nicht gegeben ist, zumal er lediglich angab psychisch belastet zu sein (vgl. A21/1), er sich diesbezüglich jedoch nicht in ärztlicher Behandlung zu befinden scheint, dass Kroatien im Übrigen über eine ausreichende medizinische Infrastruktur verfügt und kein Grund ersichtlich ist, der die Annahme rechtfertigt, Kroatien könnte dem Beschwerdeführer in Verletzung seiner sich aus der Aufnahmerichtlinie ergebenden Verpflichtungen (im Bedarfsfall) den Zugang zu einer in Zukunft allenfalls erforderlichen medizinischen Versorgung - auch nicht einer psychiatrisch-psychologischen - verweigern, dass insgesamt somit keine zwingenden Gründe für die Anwendung der Ermessensklauseln von Art. 17 Dublin-III-VO vorliegen, dass rechtsprechungsgemäss davon auszugehen ist, dass bei den kroatischen Behörden in der Regel keine individuellen Zusicherungen im Zusammenhang mit der Überstellung einzuholen sind (vgl. Referenzurteil des BVGer E-1488/2020 vom 22. März 2023 E. 12), und dazu nach dem Gesagten auch vorliegend kein Anlass besteht, dass gemäss Praxis des Bundesverwaltungsgerichts das SEM bei der Anwendung von Art. 29a Abs. 3 AsylV 1 über einen Ermessensspielraum (vgl. BVGE 2015/9 E. 7 f.) verfügt und die angefochtene Verfügung auch unter diesem Blickwinkel nicht zu beanstanden ist, dass die Beschwerde nach dem Gesagten abzuweisen und die Verfügung der Vorinstanz zu bestätigen ist, soweit darauf einzutreten ist, dass die Gesuche um Anordnung vollzugshemmender Massnahmen sowie Erteilung der aufschiebenden Wirkung mit dem vorliegenden Entscheid in der Sache gegenstandslos geworden sind, dass die Gesuche um Gewährung der unentgeltlichen Prozessführung gemäss Art. 65 Abs. 1 VwVG sowie um Beiordnung einer amtlichen Rechtsvertretung im Sinne von Art. 102m Abs. 1 Bst. a AsylG - ungeachtet der geltend gemachten Mittellosigkeit - abzuweisen sind, da die Begehren - wie sich aus den vorstehenden Erwägungen ergibt - als aussichtslos zu bezeichnen waren, dass bei diesem Ausgang des Verfahrens die Kosten von Fr. 750.- (Art. 1 ff. des Reglements vom 21. Februar 2008 über die Kosten und Entschädigungen vor dem Bundesverwaltungsgericht [VGKE, SR 173.320.2]) dem Beschwerdeführer aufzuerlegen sind (Art. 63 Abs. 1 VwVG). (Dispositiv nächste Seite)Demnach erkennt das Bundesverwaltungsgericht: 1. Die Beschwerde wird abgewiesen, soweit drauf eingetreten wird. 2. Die Gesuche um Gewährung der unentgeltlichen Prozessführung und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