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D-5727/2014 vom 13. Oktober 2014</w:t>
      </w:r>
    </w:p>
    <w:p>
      <w:r>
        <w:t>Bundesverwaltungsgericht, 2014-10-13, DE</w:t>
      </w:r>
    </w:p>
    <w:p>
      <w:r>
        <w:rPr>
          <w:b/>
        </w:rPr>
        <w:t xml:space="preserve">Quelle: </w:t>
      </w:r>
      <w:r>
        <w:t>https://mcp.opencaselaw.ch/entscheid/bvger_D-5727_2014</w:t>
      </w:r>
    </w:p>
    <w:p>
      <w:r>
        <w:t>FR: TAF D-5727/2014 du 13 octobre 2014</w:t>
      </w:r>
    </w:p>
    <w:p>
      <w:r>
        <w:t>IT: TAF D-5727/2014 del 13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D-5727/2014/was Urteil vom 13. Oktober 2014 Besetzung Einzelrichterin Nina Spälti Giannakitsas, mit Zustimmung von Richterin Claudia Cotting-Schalch; Gerichtsschreiber Lorenz Mauerhofer Parteien A._______, geboren (...), Äthiopien, vertreten durch lic. iur. Susanne Sadri, LL.M., Asylhilfe Bern, (...), Beschwerdeführer, gegen Bundesamt für Migration (BFM), Quellenweg 6, 3003 Bern, Vorinstanz . Gegenstand Nichteintreten auf Asylgesuch und Wegweisung (Dublin-Verfahren); Verfügung des BFM vom 24. September 2014 / N (...). Das Bundesverwaltungsgericht stellt fest, dass der Beschwerdeführer und drei weitere Beifahrer am 11. Juli 2014 anlässlich einer Fahrzeugkontrolle in der Nähe von B._______ von der Polizei angehalten und kontrolliert wurden, dass er danach von der Polizei dem Empfangs- und Verfahrenszentrum (EVZ) C._______ zugeführt wurde, wo er gleichentags um Asyl nachsuchte, dass er am 16. Juli 2014 zu seiner Person, seinem Reiseweg und summarisch zu seinen Gesuchsgründen befragt wurde, wobei er im Wesentlichen vorbrachte, er habe seinen Heimatstaat im September 2013 verlassen, da er aufgrund seiner Tätigkeit für die Partei Kenejet ins Visier der äthiopischen Behörden geraten sei, welche ihn des Terrorismus und der Anstiftung zur Rebellion beschuldigt habe, dass er aus diesem Grund seine Arbeitsstelle verloren habe und in Haft gesetzt worden sei, wo er Folter erlitten habe, bei welcher er am rechten Arm verletzt worden sei und er deshalb bis heute keine Gewichte heben könne, dass er mit Hilfe seines Freundes aus dem Gefängnis und in den Sudan habe fliehen können, wo er sich ungefähr acht Monate aufgehalten habe, dass er vom Sudan aus über Libyen und danach mit dem Schiff nach Italien gereist sei, wo er am 2. Juli 2014 angekommen sei, dass die italienischen Behörden ihn registriert hätten, er in Italien jedoch kein Asylgesuch gestellt habe und auch keine Fingerabdrücke habe abgeben müssen, dass er anschliessend mit einem Bus über D._______ direkt in die Schweiz gefahren sei, wo er am 11. Juli 2014 illegal eingereist sei, dass ihm aufgrund seiner Aussagen über den Reiseweg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vorbrachte, er wolle nicht in Italien leben, wo man auf der Strasse schlafen müsse, zudem habe er kein Vertrauen in die italienischen Behörden, weshalb er in die Schweiz gekommen sei, um hier politisches Asyl zu beantragen, dass er sich ausserdem vor Spionen fürchte, die ihn entführen könnten, wenn er auf der Strasse schlafen müsse, dass das BFM am 23. Juli 2014 gestützt auf Art. 13 Abs. 1 Dublin-III-VO ein Ersuchen um Übernahme des Beschwerdeführers an Italien richtete, wobei es auf die illegale Einreise des Beschwerdeführers in das Hoheitsgebiet der Dublin-Staaten sowie auf dessen Reiseweg verwies, dass dieses Übernahmegesuch von den italienischen Behörden nicht beantwortet wurde, dass das BFM mit Verfügung vom 24. September 2014 - eröffnet am 29. September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(vgl. für die Begründung im Einzelnen die Akten), dass der Beschwerdeführer - handelnd durch seine Rechtsvertreterin - mit Eingabe vom 6. Oktober 2014 gegen diesen Entscheid beim Bundesverwaltungsgericht Beschwerde erhob und dabei beantragte, die Verfügung vom 24. September 2014 sei aufzuheben, der Beschwerde sei mit superprovisorischer und provisorischer Verfügung die aufschiebende Wirkung zu erteilen, sodann sei die Kantonspolizei E._______ anzuweisen, die Vollzugsbemühungen sofort einzustellen, dass zudem das BFM anzuweisen sei, die Behandlung des Asylgesuchs fortzusetzen, dass er in verfahrensrechtlicher Hinsicht um unentgeltliche Rechts­pflege im Sinne von Art. 65 Abs. 1 VwVG ersuchte, dass die vorinstanzlichen Akten am 8.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sich der Beschwerdeführer gemäss seinen Aussagen vor seiner Einreise in die Schweiz in Italien aufgehalten hat und er von dort kommend in die Schweiz eingereist ist, dass der Beschwerdeführer bei der Polizeikontrolle zudem eine schriftliche Bescheinigung des Hilfezentrums des Hauptbahnhofs in D._______, ausgestellt am (...). Juli 2014, auf sich trug (vgl. Akten BFM A5/15), dass bei dieser Sachlage - entsprechend den vom BFM angerufenen Bestimmungen zum Dublin-Verfahren (Art. 13 Abs. 1 Dublin-III-VO) - Italien für die Prüfung des Asylantrages des Beschwerdeführers zu­ständig ist, zumal von Italien das Ersuchen des BFM um eine Aufnahme des Beschwerdeführers innert der vorliegend massgeblichen Frist von zwei Monaten nicht beantwortet wurde, womit Italien seine Zuständigkeit gemäss Dubliner Verfahrensregelung aufgrund der sogenannten Ver­fristung akzeptiert hat (vgl. dazu Art. 22 Abs. 1 und 7 Dublin-III-VO), dass damit grundsätzlich die Grundlage für einen Nichteintretensentscheid in Anwendung von Art. 31a Abs. 1 Bst. b AsylG gegeben ist, dass der Beschwerdeführer im Rahmen seiner Beschwerde vorbringt, die Verfügung des BFM sei nur aufgrund seiner wahrheitsgetreuen Schilderungen erlassen worden, so sei die Untätigkeit der italienischen Behörden ein weiterer Anhaltspunkt dafür, dass sie sich für das vorliegende Asyl- und Wegweisungsverfahren als nicht zuständig erachten würden, dass die Situation der Flüchtlinge in Italien jämmerlich und menschenunwürdig sei, weshalb es fraglich und zu bezweifeln sei, ob ihm bei einer Überstellung das Mindestschutzniveau des europäischen Flüchtlingsrechts gewährt werde (vgl. für die Begründung im Einzelnen die Akten), dass die Schweiz das Selbsteintrittsrecht auszuüben habe (unter Berufung auf die nicht mehr gültige Gesetzesbestimmung der Dublin-II-VO) und das Asylgesuch materiell prüfen solle, da bei einer Überstellung nach Italien das Risiko einer Verletzung des Grundsatzes des Non-Refoulement und des Verbots unmenschlicher Behandlung nicht ausgeschlossen sei, dass das sogenannte Selbsteintrittsrecht neu in Art. 17 Abs. 1 Satz 1 Dublin-III-VO geregelt ist und festlegt,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es ferner keine wesentlichen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dass Italien indessen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unter Hinweis auf die prekäre Situation der Flüchtlinge in Italien die Anwendung der Ermessensklausel von Art. 17 Abs. 1 Dublin-III-VO fordert, was zum Selbsteintritt der Schweiz und zur Beurteilung des Antrags auf internationalen Schutz durch dieses Land führen würde, dass der Beschwerdeführer jedoch kein konkretes und ernsthaftes Risiko dargetan hat, die italienischen Behörden würden sich weigern, ihn aufzunehmen und seinen Antrag auf internationalen Schutz unter Einhaltung der Regeln der Verfahrensrichtlinie zu prüfen, dass den Akten auch keine konkreten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Italien - wie das BFM zu Recht ausführte - ein Rechtsstaat ist, welcher über eine funktionierende Polizeibehörde verfügt, die sowohl schutzwillig wie auch schutzfähig ist und es vorliegend keine begründeten Anhaltspunkte für die Annahme gibt, Italien würde keinen Schutz vor Übergriffen Dritter gewähren, dass sich der Beschwerdeführer, sollte er sich nach seiner Rückkehr nach Italien von Dritten bedroht fühlen, diesbezüglich an die zuständigen italienischen Behörden zu wenden habe, dass der Beschwerdeführer vorgebracht hat, er habe von der im Heimatstaat erlittenen Folter eine Verletzung des Arms davongetragen, welche bis heute nicht verheilt sei,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sich aufgrund der klaren Aktenlage weitere Erörterungen erübrigen,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dem Beschwerdeführer aufzuerlegen sind (Art. 63 Abs. 1 VwVG; Art. 1 3 des Reglements vom 21. Februar 2008 über die Kosten und Entschädigungen vor dem Bundesverwaltungsgericht [VGKE, SR 173.320.2]).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und diesen bei der Durchführung des Vollzugs gebührend Rechnung zu tragen.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