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D-5724/2012 vom 6. November 2012</w:t>
      </w:r>
    </w:p>
    <w:p>
      <w:r>
        <w:t>Bundesverwaltungsgericht, 2012-11-06, DE</w:t>
      </w:r>
    </w:p>
    <w:p>
      <w:r>
        <w:rPr>
          <w:b/>
        </w:rPr>
        <w:t xml:space="preserve">Quelle: </w:t>
      </w:r>
      <w:r>
        <w:t>https://mcp.opencaselaw.ch/entscheid/bvger_D-5724_2012</w:t>
      </w:r>
    </w:p>
    <w:p>
      <w:r>
        <w:t>FR: TAF D-5724/2012 du 6 novembre 2012</w:t>
      </w:r>
    </w:p>
    <w:p>
      <w:r>
        <w:t>IT: TAF D-5724/2012 del 6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D-5724/2012 law/joc Urteil vom 6. November 2012 Besetzung Einzelrichter Walter Lang, mit Zustimmung von Richter Bruno Huber; Gerichtsschreiberin Claudia Jorns Morgenegg. Parteien A._______, geboren (...), Bosnien und Herzegowina, (...), Beschwerdeführerin, gegen Bundesamt für Migration (BFM), Quellenweg 6, 3003 Bern, Vorinstanz . Gegenstand Asyl und Wegweisung; Verfügung des BFM vom 26. Oktober 2012 / N (...). Das Bundesverwaltungsgericht stellt fest dass das BFM mit Verfügung vom 26. Oktober 2012 - eröffnet am 31. Oktober 2012 - feststellte, die Beschwerdeführerin erfülle die Flüchtlingseigenschaft nicht, ihr Asylgesuch vom 19. April 2012 ablehnte, die Wegweisung aus der Schweiz verfügte und den Vollzug der Wegweisung anordnete, dass die Beschwerdeführerin mit Eingabe vom 2. November 2012 gegen diesen Entscheid beim Bundesverwaltungsgericht Beschwerde erhebt und in der Hauptsache beantragt, die Verfügung des BFM sei aufzuheben, es sei die Flüchtlingseigenschaft anzuerkennen und Asyl zu gewähren, es sei festzustellen, dass der Vollzug der Wegweisung unzulässig, unzumutbar und unmöglich sei, und es sei die vorläufige Aufnahme anzuordnen, dass sie in verfahrensrechtlicher Hinsicht beantragt, es sei die unentgeltliche Prozessführung zu gewähren und auf die Erhebung eines Kostenvorschusses zu verzichten, eventuell sei die aufschiebende Wirkung wiederherzustellen, die zuständige Behörde sei vorsorglich anzuweisen, die Kontaktaufnahme mit den Behörden des Heimat- oder Herkunftsstaats sowie jegliche Datenweitergabe an dieselben zu unterlassen, eventuell sei sie bei bereits erfolgter Datenweitergabe in einer separaten Verfügung darüber zu informieren, und zieht in Erwägung, dass nach Einsicht in die Akten auf die Beschwerde - unter Vorbehalt nachfolgender Erwägungen - einzutreten und diese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 koordiniert mit dem Verfahren des Bruders B._______ D-5723/2012 - zu beurteilen ist, dass der Beschwerde von Gesetzes wegen aufschiebende Wirkung zukommt (Art. 55 Abs. 1 VwVG) und die Vorinstanz einer allfälligen Beschwerde die aufschiebende Wirkung nicht entzogen hat (Art. 55 Abs. 2 VwVG), weshalb auf das Gesuch, die aufschiebende Wirkung sei wiederherzustellen, mangels Rechtsschutzinteresses nicht einzutreten ist, dass für den zur Begründung des Asylgesuches geltend gemachten Sachverhalt auf die Protokolle der Befragung im Empfangs- und Verfahrenszentrum Altstätten vom 30. April 2012 und der Anhörung zu den Asylgründen vom 22. Juni 2012 sowie auf die angefochtene Verfügung zu verweisen ist (vgl. daselbst, Sachverhaltszusammenfassung S. 2), dass das BFM in seiner Verfügung zutreffend festgehalten hat, den in Bosnien und Herzegowina vorkommenden Übergriffen durch Drittpersonen auf Angehörige von Minderheiten komme in der Regel keine asylrechtlich relevante Intensität zu, der Staat billige oder unterstütze solche Übergriffe nicht und verfüge über eine funktionierende und effiziente Schutzinfrastruktur, dass es in Bezug auf die geltend gemachten Beleidigungen und Tätlichkeiten seitens von Polizeibeamten im Ergebnis richtig davon ausgegangen ist, die Beschwerdeführerin könne gegen fehlbare Beamte auf dem Rechtsweg vorgehen und die ihr zustehenden Rechte bei höheren Instanzen einfordern, da der bosnische Staat bestrebt sei, Verfehlungen von Beamten zu ahnden, dass es schliesslich zu Recht festgestellt hat, dass allein die Zugehörigkeit der Beschwerdeführerin zur Volksgruppe der Roma und die in diesem Zusammenhang genannten widrigen Lebensumstände nicht zur Annahme einer zielgerichteten, asylrechtlich relevanten Verfolgung zu führen vermögen, dass die Beschwerdeführerin in ihrer Eingabe geltend macht, sie sei von der Bevölkerung und den Behörden aufgrund ihrer Zugehörigkeit zu den Roma diskriminiert, die Schulbehörde habe verhindert, dass sie die Schule habe besuchen können, und sie und ihre Geschwister würden keine legale Arbeit finden, wodurch ihre Existenz gefährdet sei, dass sie damit keine neuen, erheblichen Argumente vorträgt, die allenfalls geeignet wären, zu einer von derjenigen des BFM abweichenden Beurteilung des Asylgesuches zu gelangen, dass das BFM zusammenfassend zu Recht festgestellt hat, die Vorbringen der Beschwerdeführerin würden den Anforderungen an die Flüchtlingseigenschaft gemäss Art. 3 AsylG nicht standhalten, dass es das Asylgesuch der Beschwerdeführerin demnach zu Recht abgelehnt hat und die Wegweisung verfügt hat, dass mangels einer asylrechtlich erheblichen Gefährdung der Beschwerdeführerin im Heimatland das Prinzip des flüchtlingsrechtlichen Non-refoulements keine Anwendung findet und aufgrund der Akten keine Anhaltspunkte für eine menschenrechtswidrige Behandlung im Sinne von Art. 3 der Konvention vom 4. November 1950 zum Schutze der Menschenrechte und Grundfreiheiten (EMRK, SR 0.101) ersichtlich sind, die der Beschwerdeführerin in Bosnien und Herzegowina droht, dass aus den Ausführungen in der Beschwerde und den Akten auch nicht ersichtlich wird, inwiefern der vom BFM angeordnete Vollzug der Wegweisung anderweitig Bundesrecht verletzen, den rechtserheblichen Sachverhalt unrichtig oder unvollständig feststellen oder unangemessen sein könnte, dass deshalb ohne weitere Erörterungen und unter Hinweis auf die zutreffenden Erwägungen in der angefochtenen Verfügung festzustellen ist, dass das BFM den Vollzug der Wegweisung in Anbetracht der zu beachtenden landes- und völkerrechtlichen Bestimmungen zu Recht als zulässig, zumutbar und möglich beurteilt hat, dass die Anträge, es sei auf die Erhebung eines Kostenvorschusses zu verzichten und die zuständige Behörde sei vorsorglich anzuweisen, die Kontaktaufnahme mit den Behörden des Heimatlandes sowie jegliche Datenweitergabe an dieselben zu unterlassen, zufolge des direkten Entscheides in der Hauptsache gegenstandslos werden, dass das BFM gemäss Aktenlage bisher keine Daten an die heimatlichen Behörden weitergeleitet hat, weshalb der Eventualantrag, die Beschwerdeführerin sei darüber in einer separaten Verfügung zu informieren, abzuweisen ist, dass die offensichtlich unbegründete Beschwerde demnach ohne Durchführung eines Schriftenwechsels und mit summarischer Begründung im einzelrichterlichen Verfahren mit Zustimmung eines zweiten Richters abzuweisen ist, soweit auf diese einzutreten ist, dass das Gesuch um Gewährung der unentgeltlichen Prozessführung und Rechtsverbeiständung im Sinne von Art. 65 Abs. 1 und 2 VwVG ab-zuweisen ist, da die Beschwerde als aussichtslos zu bezeichnen ist, dass die Kosten des Verfahrens von Fr. 600.- der Beschwerdeführerin aufzuerlegen sind. (Dispositiv nächste Seite) Demnach erkennt das Bundesverwaltungsgericht: 1. Die Beschwerde wird abgewiesen. 2. Der Antrag, die Beschwerdeführerin sei über vom BFM an die heimatlichen Behörden weitergeleitete Daten in einer separaten Verfügung zu informieren, wird abgewiesen. 3. Das Gesuch um Gewährung der unentgeltlichen Prozessführung und Rechtsverbeiständung wird abgewiesen. 4. Die Verfahrenskosten von Fr. 600.- werden der Beschwerdeführerin auferlegt. Dieser Betrag ist innert 30 Tagen ab Versand des Urteils zu Gunsten der Gerichtskasse zu überweisen. 5. Dieses Urteil geht an die Beschwerdeführerin,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