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D-5723/2019 vom 16. Juli 2021</w:t>
      </w:r>
    </w:p>
    <w:p>
      <w:r>
        <w:t>Bundesverwaltungsgericht, 2021-07-16, DE</w:t>
      </w:r>
    </w:p>
    <w:p>
      <w:r>
        <w:rPr>
          <w:b/>
        </w:rPr>
        <w:t xml:space="preserve">Quelle: </w:t>
      </w:r>
      <w:r>
        <w:t>https://mcp.opencaselaw.ch/entscheid/bvger_D-5723_2019</w:t>
      </w:r>
    </w:p>
    <w:p>
      <w:r>
        <w:t>FR: TAF D-5723/2019 du 16 juillet 2021</w:t>
      </w:r>
    </w:p>
    <w:p>
      <w:r>
        <w:t>IT: TAF D-5723/2019 del 16 luglio 2021</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vorbehältlich der Erwägung 4 -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111c Abs. 1 AsylG hat die Eingabe von Asylgesuchen, die innert fünf Jahren nach Eintritt der Rechtskraft des Asyl- und Wegweisungsentscheides eingereicht werden, schriftlich und begründet zu erfolgen. Der Beschwerdeführer hat - wie oben aufgeführt - bereits am 25. August 2010 das erste Mal in der Schweiz um Asyl nachgesucht. Weitere Asylgesuche wurden am 14. Oktober 2013, am 10. August 2015, am 27. Februar 2019 und am 3. Juli 2019 gestellt. Mit Urteilen des Bundesverwaltungsgerichts D--3777/2015 vom 7. Juli 2015, D-6757/2015 vom 8. Januar 2019 und D-1475/2019 vom 29. Mai 2019 wurde jeweils rechtskräftig über diese Asylgesuche entschieden. Die erneute Asylgesuchstellung vom 7. Oktober 2019 wurde vom SEM deshalb korrekterweise als Mehrfachgesuch entgegengenommen.</w:t>
      </w:r>
    </w:p>
    <w:p>
      <w:r>
        <w:rPr>
          <w:b/>
        </w:rPr>
        <w:t>E. 4</w:t>
      </w:r>
    </w:p>
    <w:p>
      <w:r>
        <w:t>Prüfungsgegenstand ist vorliegend die Frage, ob die Vorinstanz gemäss Art. 111c Abs. 1 Satz 1 AsylG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5.1</w:t>
      </w:r>
    </w:p>
    <w:p>
      <w:r>
        <w:t>In der Beschwerde werden formelle Rügen erhoben. Diese sind vorab zu beurteilen, da sie gegebenenfalls geeignet sind, eine Kassation der vorinstanzlichen Verfügung zu bewirken.</w:t>
      </w:r>
    </w:p>
    <w:p>
      <w:r>
        <w:rPr>
          <w:b/>
        </w:rPr>
        <w:t>E. 5.2</w:t>
      </w:r>
    </w:p>
    <w:p>
      <w:r>
        <w:t>Der Beschwerdeführer rügt, die Vorinstanz sei zu Unrecht auf sein Mehrfachgesuch nicht eingetreten. Die Vorinstanz habe mit dem Nichteintretensentscheid das Willkürverbot sowie den Anspruch auf das rechtliche Gehör, insbesondere die Begründungspflicht verletzt und den rechtserheblichen Sachverhalt weder vollständig noch richtig abgeklärt.</w:t>
      </w:r>
    </w:p>
    <w:p>
      <w:r>
        <w:rPr>
          <w:b/>
        </w:rPr>
        <w:t>E. 5.3</w:t>
      </w:r>
    </w:p>
    <w:p>
      <w:r>
        <w:t>Soweit in der Beschwerde im Zusammenhang mit der Entscheidart sowie bei der Ermittlung des rechtserheblichen Sachverhalts eine Verletzung des Willkürverbots gerügt wird,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Schefer, Grundrechte in der Schweiz, 4. Aufl. 2008, S.11; Ulrich Häfeli/Walter Haller/Helen Keller/Daniela Thurnherr, Allgemeines Verwaltungsrecht, 9. Auflage 2016, N 811 f.; BGE 133 I 149 E. 3.1, mit weiteren Hinweisen). Dabei muss die angeblich willkürliche Begründung rechtsgenüglich ausgeführt werden (vgl. BGE 116 Ia 426 S. 428, mit weiteren Hinweisen). Gemäss dem Gebot der Rechtsgleichheit soll Gleiches gleich und Ungleiches ungleich behandelt werden (vgl. BGE 134 I 23 E. 9.1; Ulrich Häfelin/Georg Müller/Felix Uhlmann, Allgemeines Verwaltungsrecht, 7. Aufl. 2016, Rz. 572).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Jörg Paul Müller/Markus Schefer, Grundrechte in der Schweiz, 4. Aufl. 2008, S.11; BGE 136 V 231 E. 6.1). Ein Anspruch auf Gleichbehandlung im Unrecht wird nach der bundesgerichtlichen Rechtsprechung indes nur ausnahmsweise anerkannt (vgl. BGE 132 II 485 E. 8.6, m.w.H.). Hierzu bedarf es, dass eine rechtsanwendende Behörde eine eigentliche gesetzeswidrige Praxis pflegt und überdies zu erkennen gibt, auch in Zukunft nicht davon abweichen zu wollen.</w:t>
      </w:r>
    </w:p>
    <w:p>
      <w:r>
        <w:rPr>
          <w:b/>
        </w:rPr>
        <w:t>E. 5.4</w:t>
      </w:r>
    </w:p>
    <w:p>
      <w:r>
        <w:t>Die Vorinstanz hat in ihrer Verfügung substanziiert dargelegt, weshalb der angefochtene Entscheid als Nichteintretensentscheid erging. Sie vertrat im angefochtenen Entscheid die Auffassung, Voraussetzung für die Annahme einer Verfolgungsgefahr aufgrund der veränderten Situation in Sri Lanka sei ein persönlicher Bezug der asylsuchenden Person zu eben diesen Ereignissen respektive dessen Folgen. Aus der Eingabe des Beschwerdeführers gehe nicht hervor, aus welchen Gründen gerade er infolge der veränderten Lage in Sri Lanka bei einer Rückkehr verfolgt würde. Damit fehle es an einer gehörigen Begründung im Sinne von Art. 111c Abs. 1 AsylG. Ihre Einschätzung hat die Vorinstanz sodann auch nachvollziehbar begründet; ihr Vorgehen ist nicht zu beanstanden. In der Praxis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(vgl. BVGE 2014/39 E. 7). Eine Verletzung des Willkürverbots ist nicht ersichtlich.</w:t>
      </w:r>
    </w:p>
    <w:p>
      <w:r>
        <w:rPr>
          <w:b/>
        </w:rPr>
        <w:t>E. 5.5</w:t>
      </w:r>
    </w:p>
    <w:p>
      <w:r>
        <w:t>Nach diesen Erwägungen ist auch die Rüge abzuweisen, dass die Vor-instanz das rechtliche Gehör des Beschwerdeführers verletzt und den rechtserheblichen Sachverhalt unvollständig und unrichtig festgestellt habe. Vorliegend ist weder eine Verletzung des rechtlichen Gehörs beziehungsweise der Begründungspflicht (vgl. BVGE 2016/9 E. 5.1) noch eine unrichtige oder unvollständige Sachverhaltsfeststellung (vgl. BVGE 2016/2 E. 4.3) ersichtlich. Die Vorinstanz legte in ihrem Entscheid nachvollziehbar dar, warum sie das Gesuch als ungenügend begründet erachtete. Die Verfügung des SEM enthält auch - im angemessenen Rahmen der Begründung eines Nichteintretensentscheides, in welchem gerade keine materielle Prüfung stattfinden soll - eine Darstellung des Sachverhalts, die genügend ist, um nachvollziehen zu können, weshalb das SEM die als "neu" bezeichneten Vorbringen des Beschwerdeführers als nicht genügend auf seinen Einzelfall individualisiert erachtete, als dass es auf das Gesuch hätte eintreten müssen. Ferner entspricht die vom SEM vorgenommene Prüfung und Begründung der Zulässigkeit des Wegweisungsvollzugs auch den gesetzlichen Anforderungen; das SEM beurteilte diese Frage unter Berücksichtigung der einschlägigen völkerrechtlichen und landesrechtlichen Normen, verwies auf die fehlende Flüchtlingseigenschaft des Beschwerdeführers und erwog, es ergäben sich aus den Akten keine Anhaltspunkte dafür, dass ihm im Falle einer Rückkehr nach Sri Lanka mit beachtlicher Wahrscheinlichkeit eine menschenrechtswidrige Behandlung drohe. Überdies war es dem Beschwerdeführer offensichtlich möglich, den vorinstanzlichen Entscheid in sachgerechter Weise anzufechten.</w:t>
      </w:r>
    </w:p>
    <w:p>
      <w:r>
        <w:rPr>
          <w:b/>
        </w:rPr>
        <w:t>E. 5.6</w:t>
      </w:r>
    </w:p>
    <w:p>
      <w:r>
        <w:t>Nach dem Gesagten erweisen sich die formellen Rügen als unbegründet. Dem Rückweisungsantrag ist nicht stattzugeben.</w:t>
      </w:r>
    </w:p>
    <w:p>
      <w:r>
        <w:rPr>
          <w:b/>
        </w:rPr>
        <w:t>E. 6.1</w:t>
      </w:r>
    </w:p>
    <w:p>
      <w:r>
        <w:t>Die Vorinstanz qualifizierte die Eingabe vom 7. Oktober 2021 als Mehrfachgesuch und trat darauf in Ermangelung einer gehörigen Begründung im Sinne von Art. 111c AsylG i.V.m. Art. 13 Abs. 2 VwVG nicht ein. Zur Begründung führte das SEM aus, die Ernennung von Shavendra Silva und die vom Beschwerdeführer behauptete erweiterte Machtkompetenz des Militärs und der Sicherheitsbehörden würden in keinem Zusammenhang zu seiner Person stehen. Es gehe aus seinen Schilderungen nicht hervor, aus welchen Gründen er deshalb bei einer Rückkehr nach Sri Lanka asylbeachtlich gefährdet würde. Auch die von ihm vorgebrachte erhöhte Gefährdungslage aufgrund des angeblichen Informations-Blackout und der Blacklist blieben dahingehend unbegründet, als dass kein persönlicher Bezug zu seiner Person festzustellen sei. Hinsichtlich seines Profils sei auf die zahlreichen Urteile des Bundesverwaltungsgerichts zu verweisen. Es entstehe vorliegend angesichts der Prozessgeschichte der Eindruck, dass er seine Eingabe alleine aufgrund eines erhofften Verzögerungserfolgs und damit einer Verhinderung des Vollzugs der Wegweisung eingereicht habe. Im Übrigen sei es nicht erforderlich, ihn zu einer Anhörung zu den Asylgründen vorzuladen. Verfahren nach Art. 111b und Art. 111c AsylG würden grundsätzlich schriftlich geführt. Eine Anhörung erweise sich vorliegend auch gestützt auf Art. 12 VwVG nicht als angezeigt. Zudem sei nicht ersichtlich, weshalb das vorliegende Verfahren aufgrund der aktuellen Situation in Sri Lanka sistiert werden sollte. Die entsprechenden Anträge seien abzulehnen.</w:t>
      </w:r>
    </w:p>
    <w:p>
      <w:r>
        <w:rPr>
          <w:b/>
        </w:rPr>
        <w:t>E. 6.2</w:t>
      </w:r>
    </w:p>
    <w:p>
      <w:r>
        <w:t>In der Beschwerdeschrift wird im Wesentlichen ausgeführt, das SEM habe die individuelle Fluchtgeschichte des Beschwerdeführers vor dem Hintergrund der aktuellen politischen und menschenrechtlichen Situation in Sri Lanka zu beurteilen. Es wäre gehalten gewesen, sämtliche Risikofaktoren, welche der Beschwerdeführer aufweise, vor dem Hintergrund einer neuen Lageanalyse zu betrachten. Das neue Asylgesuch sei mit der neuen Lage in Sri Lanka und damit einem objektiven Nachfluchtgrund begründet worden. Dabei sei sowohl die erheblich veränderte Lage infolge der Kompetenzerweiterung der Streitkräfte unter der neuen Führung durch Silva als auch die aktuelle heisse Phase des Wahlkampfes vor den Neuwahlen Mitte November 2019 erläutert worden. Im neuen Asylgesuch habe er somit klar dargelegt und begründet, inwiefern die veränderte Menschenrechts- und Sicherheitslage in Sri Lanka für Angehörige der tamilischen Minderheit, insbesondere abgewiesene Asylgesuchsteller, - und somit auch für ihn - eine asylrelevante Gefahr bedeuten könne. Die veränderte Lage in Sri Lanka präsentiere sich im Zeitpunkt der Einreichung des Mehrfachgesuches so, dass eine erheblich verschärfte Gefährdungssituation vorliege, die zur Folge habe, dass der Beschwerdeführer aufgrund seines Profils als in asylrelevanter Weise verfolgt zu beurteilen sei. Damit seien die Argumente des SEM zum Nichteintreten entkräftet. Ferner sei im Asylgesuch darauf hingewiesen worden, dass er als Mitglied der «Tamil Guard», einer in Sri Lanka wegen Terrorismus verbotenen Organisation, ein besonders aktives und ausgeprägtes exilpolitisches Engagement zeige.</w:t>
      </w:r>
    </w:p>
    <w:p>
      <w:r>
        <w:rPr>
          <w:b/>
        </w:rPr>
        <w:t>E. 6.3</w:t>
      </w:r>
    </w:p>
    <w:p>
      <w:r>
        <w:t>In seiner Eingabe vom 20. November 2019 führt der Beschwerdeführer ergänzend aus, mit der Wahl von Gotabaya Rajapaksa liege ein neuer rechtserheblicher Sachverhalt vor. Damit bestehe eine neue, massive Gefährdungslage für den Beschwerdeführer, da gerade die tamilische Minderheit verstärkt unter Generalverdacht einer Gefahr für den sri-lankischen Einheitsstaat nach buddhistischer-singhalesischer Nationalideologie stehen würden. Insbesondere für zurückkehrende Asylgesuchsteller besteheeine gravierend erhöhte Gefährdungslage.</w:t>
      </w:r>
    </w:p>
    <w:p>
      <w:r>
        <w:rPr>
          <w:b/>
        </w:rPr>
        <w:t>E. 7.1</w:t>
      </w:r>
    </w:p>
    <w:p>
      <w:r>
        <w:t>Das Gericht stellt zunächst fest, dass das vom Beschwerdeführer eingereichte Gesuch vom 7. Oktober 2019 die formellen Anforderungen erfüllt. Es wurde in schriftlicher Form eingereicht und war soweit begründet, dass es das SEM in die Lage versetzte, darüber zu entscheiden, ohne den Beschwerdeführer vorab anzuhören, weshalb keine Verbesserungsbedürftigkeit der Eingabe im Sinne von Art. 52 VwVG bestand. Das SEM verzichtete daher zu Recht auf die Durchführung entsprechender Instruktionsmassnahmen.</w:t>
      </w:r>
    </w:p>
    <w:p>
      <w:r>
        <w:rPr>
          <w:b/>
        </w:rPr>
        <w:t>E. 7.2</w:t>
      </w:r>
    </w:p>
    <w:p>
      <w:r>
        <w:t>Das zentrale Beschwerdevorbringen, wonach im Mehrfachgesuch ein persönlicher Fallbezug zur aktuellen Lage in Sri Lanka dargelegt worden sei, weshalb das Gesuch nicht als unbegründet gelten dürfe, ist als nicht stichhaltig zu erachten. So wiederholt der Beschwerdeführer lediglich in geraffter Form bekannte Sachverhaltselemente, die bereits in den vergangenen Asylverfahren als nicht glaubhaft respektive nicht asylrelevant erachtet worden sind. Daraus zieht er am Ende kurzerhand und ohne weitere Subsumption den Schluss, er sei aufgrund seines Profils gefährdet, obwohl mit Urteilen des Bundesverwaltungsgerichts D-763/2017 vom 4. September 207 und D-3213/2019 vom 23. September 2019 rechtskräftig festgestellt wurde, dass er keiner asylrelevanten Gefährdung ausgesetzt sei. Die blosse wiederholte Darlegung seines Risikoprofils durch Auflisten von bereits vorgebrachten und in den vorangegangenen Verfahren entsprechend beurteilten Risikofaktoren vermag zu keiner anderen Einschätzung zu führen. Demnach hat das SEM auf zutreffende Weise das Erfordernis einer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Angesichts der Tatsache, dass auf das Asylgesuch des Beschwerde-führers in Anwendung von Art. 111c Abs. 1 AsylG i.V.m. Art. 13 Abs. 2 VwVG nicht eingetreten wurde, ist nicht von einer asylrechtlich erheblichen Gefährdung auszugehen und sind den Akten keine Hinweise auf eine Verletzung des in Art. 5 AsylG verankerten Prinzips des flüchtlingsrechtlichen Non-Refoulement zu entnehmen.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Die Vorinstanz hat die Zumutbarkeit des Wegweisungsvollzugs mit Verweis auf die letzten ergangenen Urteile des Bundesverwaltungsgerichts D-6757/2015 vom 8. Januar 2019 und D-1475/2019 vom 29. Mai 2019, in welchem sich das Gericht wiederholt mit der Frage der Zumutbarkeit des Wegweisungsvollzugs auseinandersetzte, mit zutreffender Begründung bejaht. Ausserdem hat die Vorinstanz zu Recht darauf verwiesen, dass trotz der jüngsten politischen Geschehnisse keine gänzlich unsichere, von bewaffneten Konflikten oder anderen unberechenbaren Unruhen dominierte Lage herrscht, aufgrund derer Rückkehrer unabhängig von ihrem individuellen Hintergrund konkret gefährdet wären. An dieser Einschätzung vermögen auch die Präsidentschaftswahlen vom 16. November 2019 und der damit einhergehende Machtwechsel nichts zu ändern. Andere Gründe, welche gegen die Zumutbarkeit sprechen würden, wurden weder substanziiert geltend gemacht noch sind sie aus den Akten ersichtlich. Den Aussagen der Vorinstanz kann sich das Gericht vollumfänglich anschliessen. Der Vollzug der Wegweisung ist somit zumutbar.</w:t>
      </w:r>
    </w:p>
    <w:p>
      <w:r>
        <w:rPr>
          <w:b/>
        </w:rPr>
        <w:t>E. 9.5</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dazu auch BVGE 2008/34 E. 12).</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20. November 2019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