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D-5722/2012 vom 8. November 2012</w:t>
      </w:r>
    </w:p>
    <w:p>
      <w:r>
        <w:t>Bundesverwaltungsgericht, 2012-11-08, DE</w:t>
      </w:r>
    </w:p>
    <w:p>
      <w:r>
        <w:rPr>
          <w:b/>
        </w:rPr>
        <w:t xml:space="preserve">Quelle: </w:t>
      </w:r>
      <w:r>
        <w:t>https://mcp.opencaselaw.ch/entscheid/bvger_D-5722_2012</w:t>
      </w:r>
    </w:p>
    <w:p>
      <w:r>
        <w:t>FR: TAF D-5722/2012 du 8 novembre 2012</w:t>
      </w:r>
    </w:p>
    <w:p>
      <w:r>
        <w:t>IT: TAF D-5722/2012 del 8 novembre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D-5722/2012/wif Urteil vom 8. November 2012 Besetzung Einzelrichter Hans Schürch, mit Zustimmung von Richterin Regula Schenker Senn; Gerichtsschreiber Christoph Basler. Parteien A._______, geboren (...), Nigeria, Beschwerdeführer, gegen Bundesamt für Migration (BFM), Quellenweg 6, 3003 Bern, Vorinstanz. Gegenstand Nichteintreten auf Asylgesuch und Wegweisung; Verfügung des BFM vom 23. Oktober 2012 / N (...). Das Bundesverwaltungsgericht stellt fest, dass der Beschwerdeführer, ein Igbo mit letztem Wohnsitz in B._______, Nigeria eigenen Angaben zufolge in der dritten Februarwoche 2012 verliess und am 2. April 2012 in der Schweiz um Asyl nachsuchte, dass er bei der Erstbefragung im Empfangs- und Verfahrenszentrum Kreuzlingen vom 10. April 2012 und der Anhörung zu den Asylgründen vom 5. Oktober 2012 im Wesentlichen geltend machte, Leute der Boko Haram hätten sein Elternhaus angezündet, wobei seine Eltern und seine Schwestern ums Leben gekommen seien, dass er zu dieser Zeit auf dem Markt gewesen sei und sofort nach seiner Heimkehr die Flucht ergriffen habe, dass ihm Leute bzw. ein Nachbar erzählt hätten, wer das Haus in Brand gesteckt habe, dass die Leute der Boko Haram nach ihm suchten, um ihn umzubringen, dass das BFM mit Verfügung vom 23. Oktober 2012 - eröffnet am 26. Ok­tober 2012 - in Anwendung von Art. 32 Abs. 2 Bst. a des Asylgesetzes vom 26. Juni 1998 (AsylG, SR 142.31) auf das Asylgesuch nicht eintrat und die Wegweisung aus der Schweiz sowie den Vollzug anordnete, dass das BFM zur Begründung im Wesentlichen anführte, es sei davon auszugehen, dass der Beschwerdeführer über Identitätspapiere verfüge, die ihn als nigerianischen Staatsangehörigen auswiesen, dass er ohne Identitätspapiere in die Schweiz gereist sei, was in der dargestellten Art nicht geglaubt werde, da er konkrete Angaben zu seiner Reiseroute schuldig geblieben sei, dass es sich bei den geltend gemachten Übergriffen um kriminelle Delikte von Drittpersonen handle, die von den nigerianischen Behörden aufs Entschiedenste bekämpft würden, weshalb er sich in Nigeria unter staatlichen Schutz stellen könne und auf die Hilfe der Schweiz nicht angewiesen sei, dass er somit die Flüchtlingseigenschaft gemäss Art. 3 und 7 AsylG nicht erfülle und zusätzliche Abklärungen zur Feststellung derselben oder eines Wegweisungsvollzugshindernisses aufgrund der Aktenlage nicht erforderlich seien, dass der Beschwerdeführer mit Eingabe vom 2. November 2012 (Eingang Bundesverwaltungsgericht: 5. November 2012) gegen diesen Entscheid beim Bundesverwaltungsgericht Beschwerde erhob und be­antrag­te, der angefochtene Entscheid sei aufzuheben, die Sache sei zwecks neuer Entscheidung an das BFM zurückzuweisen und dieses sei anzuweisen, auf das Asylgesuch einzutreten, eventualiter sei die Unzulässigkeit, allenfalls die Unzumutbarkeit des Wegweisungsvollzugs festzustellen und die vorläufige Aufnahme anzuordnen, und es sei auf die Erhebung ei­nes Kostenvorschusses zu verzichten sowie die unentgeltliche Prozessführung zu gewähren, dass für den Inhalt der Beschwerde auf die Akten zu verweisen - und so­weit entscheidwesentlich - nachfolgend darauf einzugehen ist, dass die vorinstanzlichen Akten am 7. November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somit auf die frist- und formgerecht eingereichte Beschwerde einzutreten ist (Art. 108 Abs. 2 AsylG und Art. 37 VGG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keine entschuldbaren Gründe für die Nichtab­gabe eines beweistauglichen Identitätsdokuments (vgl. BVGE 2007/7 E. 4-6) innerhalb der Frist von 48 Stunden nach Einreichen des Asylgesuchs glaubhaft zu machen vermag (Art. 32 Abs. 3 Bst. a AsylG; vgl. BVGE 2010/2 E. 5 und 6 S. 23-29, BVGE 2007/8 E. 3.2), dass er nämlich nur oberflächliche und ausweichende Angaben zur Reise machte, die er ohne im Besitz von Identitäts- oder Reisepapieren zu sein absolviert habe, dass er behauptete, er habe die Schiffe, mit denen er gereist sei, nicht ge­sehen, da er jeweils in diese hineingeschmuggelt worden sei, dass er auf die Frage, wie er die Kontrollen passiert habe, antwortete, sein Helfer habe es ihm ermöglicht, die Kontrollen zu passieren, dass er keine Angaben dazu machen konnte, wie lange er mit den Schiffen unterwegs gewesen sei und wo er den Zug, der ihn in die Schweiz ge­bracht habe, bestiegen habe, dass die in der Beschwerde vertretene Auffassung, alleine der Umstand, dass es für nigerianische Staatsangehörige möglich sei, sich Identitätspa­piere ausstellen zu lassen, bedeute nicht zwingend, dass alle Nigerianer solche besässen, zwar zutreffend ist, das Bundesverwaltungsgericht aber angesichts vorstehend aufgeführter und weiterer unsubstanziierter Angaben den Schluss zieht, der Beschwerdeführer wolle die wirklichen Reiseumstände nicht offenlegen, weil er die Reise in die Schweiz mit einem Reisepapier, das er nicht abgeben wollte, absolvierte, dass sodann im vorliegenden Fall aufgrund der Aktenlage, wie sie sich nach der Direktanhörung vom 5. Oktober 2012 präsentierte, unter Verzicht auf zusätzliche tatbestandliche oder rechtliche Abklärungen im Rah­men einer bloss summarischen Prüfung der Schluss gezogen werden konnte, er erfülle die Flüchtlingseigenschaft offenkundig nicht, und ebenso offenkundig stünden einem Vollzug der Wegweisung keine Hindernisse entgegen (Art. 32 Abs. 3 Bst. b und c AsylG; vgl. BVGE 2009/50 E. 6-8 S. 725-733 und E. 10 S. 733-737, BVGE 2007/8 E. 5.5. und 5.6.), dass das BFM in der angefochtenen Verfügung - unbesehen der Frage der Glaubhaftigkeit der Vorbringen des Beschwerdeführers - berechtigterweise darauf hingewiesen hat, dass es sich bei dem geltend gemachten Anschlag auf seine Familie durch die Boko Haram, um einen von Drittpersonen ausgehenden Übergriff handelte, und der Beschwerdeführer sich unter den Schutz der nigerianischen Behörden hätte stellen können, sollte er sich tatsächlich vor Nachstellungen seitens dieser Gruppierung gefürchtet haben, dass auch das Argument in der Beschwerde, die Boko Haram habe in B._______ mehrere Polizeistationen angegriffen und Dutzende Polizisten getötet, nichts daran zu ändern vermag, dass die nigerianischen Sicherheitsbehörden grundsätzlich gewillt und in der Lage sind, die Bürger ihres Landes vor derartigen Übergriffen zu schützen, dass die vom Beschwerdeführer vorgebrachten Probleme zudem lokal und regional beschränkt sind und es ihm zuzumuten ist, sich nötigenfalls an einem anderen Ort in Nigeria niederzulassen, wo er seitens der Boko Haram mit keinen Nachstellungen zu rechnen hätte, dass das BFM demnach zu Recht gestützt auf Art. 32 Abs. 2 Bst. a i.V.m. Art. 32 Abs. 3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in Nigeria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Nigeria noch individuelle Gründe auf eine konkrete Gefährdung des Beschwerdeführers im Falle einer Rückkehr schliessen lassen, weshalb der Vollzug der Wegweisung vorliegend zumutbar ist, dass es sich beim Beschwerdeführer um einen jungen und gemäss den Akten gesunden Mann handelt, der in seiner Heimat als Bauer arbeitete und auf dem Markt half, dass entgegen seiner Angaben zudem davon auszugehen ist, er verfüge in Nigeria zumindest über ein Beziehungsnetz im weiteren Sinne, das ihm nach einer Rückkehr bis zu einem gewissen Grad behilflich sein wird, dass der Vollzug der Wegweisung dem Beschwerdeführer in den Heimatstaat schliesslich möglich ist, da keine Vollzugshindernisse bestehen (Art. 83 Abs. 2 AuG), und es ihm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der Antrag, es sei auf die Erhebung eines Kostenvorschusses zu verzichten, durch den direkten Entscheid in der Hauptsache gegen­standslos wird, dass das Gesuch um Gewährung der unentgeltlichen Rechtspflege gemäss Art. 65 Abs. 1 VwVG unbesehen der geltend gemachten Bedürftigkeit des Beschwerdeführers abzuweisen ist, da sich die Beschwerde als aussichtslos erwies,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