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D-5721/2010 vom 15. September 2010</w:t>
      </w:r>
    </w:p>
    <w:p>
      <w:r>
        <w:t>Bundesverwaltungsgericht, 2010-09-15, IT</w:t>
      </w:r>
    </w:p>
    <w:p>
      <w:r>
        <w:rPr>
          <w:b/>
        </w:rPr>
        <w:t xml:space="preserve">Quelle: </w:t>
      </w:r>
      <w:r>
        <w:t>https://mcp.opencaselaw.ch/entscheid/bvger_D-5721_2010</w:t>
      </w:r>
    </w:p>
    <w:p>
      <w:r>
        <w:t>FR: TAF D-5721/2010 du 15 septembre 2010</w:t>
      </w:r>
    </w:p>
    <w:p>
      <w:r>
        <w:t>IT: TAF D-5721/2010 del 15 settembre 2010</w:t>
      </w:r>
    </w:p>
    <w:p>
      <w:pPr>
        <w:pStyle w:val="Heading2"/>
      </w:pPr>
      <w:r>
        <w:t>Regeste</w:t>
      </w:r>
    </w:p>
    <w:p>
      <w:r>
        <w:t>Asilo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riapertura della procedura di ricorso è accolta.</w:t>
      </w:r>
    </w:p>
    <w:p>
      <w:r>
        <w:rPr>
          <w:b/>
        </w:rPr>
        <w:t>E. 2</w:t>
      </w:r>
    </w:p>
    <w:p>
      <w:r>
        <w:t>La decisione di stralcio del 17 giugno 2010 del TAF è annullata e la procedura di ricorso riattivata.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Non si assegnano ripetibili.</w:t>
      </w:r>
    </w:p>
    <w:p>
      <w:r>
        <w:rPr>
          <w:b/>
        </w:rPr>
        <w:t>E. 5</w:t>
      </w:r>
    </w:p>
    <w:p>
      <w:r>
        <w:t>Comunicazione a: ricorrente (Raccomandata); UFM, Divisione soggiorno, con allegato l'incarto N (...) (per corriere interno; in copia); B._______ (in copia). Il presidente del collegio: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