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D-571/2015 vom 4. Februar 2015</w:t>
      </w:r>
    </w:p>
    <w:p>
      <w:r>
        <w:t>Bundesverwaltungsgericht, 2015-02-04, DE</w:t>
      </w:r>
    </w:p>
    <w:p>
      <w:r>
        <w:rPr>
          <w:b/>
        </w:rPr>
        <w:t xml:space="preserve">Quelle: </w:t>
      </w:r>
      <w:r>
        <w:t>https://mcp.opencaselaw.ch/entscheid/bvger_D-571_2015</w:t>
      </w:r>
    </w:p>
    <w:p>
      <w:r>
        <w:t>FR: TAF D-571/2015 du 4 février 2015</w:t>
      </w:r>
    </w:p>
    <w:p>
      <w:r>
        <w:t>IT: TAF D-571/2015 del 4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D-571/2015 Urteil vom 4. Februar 2015 Besetzung Einzelrichterin Nina Spälti Giannakitsas, mit Zustimmung von Richterin Contessina Theis; Gerichtsschreiber Patrick Weber. Parteien A._______, geboren (...), Gambia, vertreten durch Esther Potztal, Rechtsberatungsstelle für Asylsuchende - Testbetrieb Beschwerdeführer, gegen Staatssekretariat für Migration (SEM; zuvor Bundesamt für Migration, BFM), Quellenweg 6, 3003 Bern, Vorinstanz. Gegenstand Nichteintreten auf Asylgesuch und Wegweisung (Dublin-Verfahren); Verfügung des SEM vom 20. Januar 2015 / N (...). Das Bundesverwaltungsgericht stellt fest, dass der Beschwerdeführer am 1. Dezember 2014 in der Schweiz ein Asylgesuch stellte, dass ihm das vormalige BFM (heute SEM) mit Schreiben vom 2. Dezember 2014 mitteilte, er sei per Zufallsprinzip der Testphase des Verfahrenszentrums B._______ zugewiesen worden, dass er mit Vollmacht vom 5. Dezember 2014 seine Rechtsvertretung mandatierte, dass eine Abfrage der Eurodac-Datenbank zwei Treffer ergab, dass der Beschwerdeführer am 5. Dezember 2014 im Beisein der Rechtsvertretung summarisch befragt wurde, dass er darlegte, von Gambia nach Italien gereist zu sein und dort am (...). März 2014 um Asyl nachgesucht zu haben, dass ihm eine aktuell noch gültige Aufenthaltsbewilligung für dieses Land ausgestellt worden sei und er in einem Asylzentrum in C._______ gelebt habe, dass er im Rahmen des recht­lichen Gehörs zur möglichen Zu­ständig­keit Italiens für das Asylverfahren und zu einer allfälligen Weg­wei­sung dorthin vorbrachte, vor Ort über keine Unterkunft zu verfügen und unter prekären Bedingungen auf der Strasse leben zu müssen, dass es ihm gesundheitlich grundsätzlich gut gehe, wobei er aber unter Bauchschmerzen und Hitzewallungen leide, weshalb er sich in ärztliche Behandlung begeben habe und auf einen Termin beim Spezialisten warte, dass das SEM die italienischen Behörden am 8. Januar 2015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der Beschwerdeführer am 12. Januar 2015 (Eingang SEM) ein Formular "Medizinische Informationen" nachreichte und darin Schistosomiasis und Strongyloidose diagnostiziert wurden, dass Italien das Ersuchen vom 8. Januar 2015 am 16. Januar 2015 guthiess und das SEM unter anderem aufforderte, die italienischen Behörden vor dem Transfer über allfällige gesundheitliche Beeinträchtigungen des Beschwerdeführers zu informieren, dass das SEM der Rechtsvertretung am 19. Januar 2015 den Entwurf des Nichteintretensentscheids zur Stellungnahme unterbreitete, dass die Rechtsvertretung am 20. Januar 2015 dazu Stellung nahm und die Vorinstanz in Anbetracht der gesundheitlichen Situation ihres Mandanten aufforderte, bei den italienischen Behörden vorgängig Garantien für eine adäquate Unterbringung und Behandlung einzuholen, dass das SEM mit Verfügung vom 20. Januar 2015 (eröffnet am 21. Januar 2015) in Anwendung von Art. 31a Abs. 1 Bst. b Asylgesetz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verfügte, dass das SEM zur Begründung seines Nichteintretensentscheids anführte, gemäss Eurodac-Treffer habe der Beschwerdeführer am (...). März 2014 in Italien um Asyl nachgesucht, dass die italienischen Behörden das Ersuchen des SEM vom 8. Januar 2015 am 16. Januar 2015 gutgeheissen hätten und die Zuständigkeit für das Asyl- und Wegweisungsverfahren mithin bei Italien liege, dass sich der Beschwerdeführer für Unterstützungsleistungen auch medizinischer Art an die zuständigen italienischen Behörden zu wenden habe, dass im Rahmen des Dublin-Systems von angemessenen medizinischen Versorgungsleistungen der betroffenen Staate ausgegangen werden könne, weshalb es nicht angezeigt sei, bei den italienischen Behörden entsprechende Garantien einzuholen, dass die Überstellung an Italien - vorbehältlich einer allfälligen Unterbrechung oder Verlängerung (Art. 29 Dublin-III-VO) - bis spätestens am 16. Juli 2015 zu erfolgen habe, dass der Wegweisungsvollzug nach Italien sowohl zumutbar als auch technisch möglich und praktisch durchführbar sei, dass der Beschwerdeführer mit Eingabe seiner Vertretung vom 28. Januar 2015 beim Bundesver­waltungsgericht Rekurs einlegte und die Aufhe­bung der vorinstanzlichen Verfügung verbunden mit Rückweisung der Sa­che an das SEM zur Neubeurteilung beantragte, dass die Vorinstanz anzuweisen sei, vor Erlass einer neuen Verfügung bei den italienischen Behörden Garantien für eine adäquate Unterkunft und medizinische Betreuung des Beschwerdeführers einzuholen, dass die Vorinstanz anzuweisen sei, ihm das rechtliche Gehör zu den erwähnten Garantien zu gewähren, dass der Beschwerde die aufschiebende Wirkung zu gewähren und in diesem Zusammenhang eine vorsorgliche Massnahme zu erlassen sei, dass die unentgeltliche Rechtspflege samt Entbindung von der Vorschusspflicht zu gewähren sei, dass auf die Beschwerdeargumente - so­weit erforderlich - in den nachfolgenden Erwägungen einzugehen ist, dass die vorinstanzlichen Akten am 30. Januar 2015 beim Bundesverwaltungsgericht eintrafen,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Entscheid in der Hauptsache die am 29. Januar 2015 veranlasste vorläufige Massnahme aufzuheben ist und der Antrag auf Gewährung der aufschie­benden Wirkung der Beschwerde im Sinne von Art. 107a AsylG ge­gen­standslos wird, dass sich das vorliegende Verfahren auf einen Nichteintretensentscheid bezieht, womit einzig zu prüfen ist, ob das BFM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und die italienischen Behörden seiner Wiederaufnahme gemäss der Dublin-III-VO ausdrücklich zugestimmt haben, dass die Zuständigkeit Italiens somit offensichtlich gegeben ist, dass der Beschwerdeführer insbesondere geltend macht, die Vorinstanz habe den Sachverhalt nicht genügend abgeklärt, indem von Italien keine ausdrücklichen Garantien eingeholt worden seien, dass wegen seines Schutzstatus die erforderliche medizinische Betreuung verbunden mit einer passablen Unterkunft in keiner Weise gewährleistet sei, da er schlechter gestellt sei als andere Dublin-Rückkehrende, dass jedoch nicht davon auszugehen ist, der Beschwerdeführer verfüge über einen Schutzstatus, zumal Italien der Rückübernahme ausdrücklich aufgrund der Dublin-III-Bestimmungen zugestimmt hat, dass aber ohnehin allein aufgrund seines Status noch nicht auf eine konkrete Gefahr entsprechender Nachteile geschlossen werden und er an die (vorgesetzte) Behörde gelangen kann, sollten ihm seine Rechte - wie für den Aufenthalt in C._______ teilweise geltend gemacht - verweigert werden, dass sich der Beschwerdeführer unter anderem auf ein Urteil des Europäischen Gerichtshofs für Menschenrechte (EGMR: Entscheidung Tarakhel vs. Schweiz [Beschwerde Nr. 29217/12] vom 4. November 2014) beruft und ohne weitere Garantien durch die italienischen Behörden eine drohende Verletzung von Art. 3 EMRK vorbringt, dass die schweizerischen Behörden zwar dafür sorgen müssen, dass der Beschwerdeführer im Falle einer Überstellung nach Italien nicht einer dem internationalen Recht und insbesondere Art. 3 EMRK widersprechenden Behandlung ausgesetzt ist,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als lediger und junger Mann für sich nichts aus der Bestimmung von Art. 3 Abs. 2 Dublin-III-VO ableiten kann, dass diese Ansicht durch den Europäischen Gerichtshof für Menschenrechte (EGMR) bestätigt wird, indem dieser in seiner bisherigen Rechtsprechung festhält, in Italien bestehe kein systematischer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oben erwähnte Urteil (Entscheidung Tarakhel vs. Schweiz) nicht zu einer wesentlich anderen Einschätzung führt, dass der Beschwerdeführer zwar unter Schistosomiasis und Strongyloidose leidet, dass diese Wurmkrankheit zwar offenbar Bauchschmerzen und Hitzewallungen ausgelöst hat, inzwischen jedoch Medikamente verabreicht wurden und die Therapie offenbar am 17. Februar 2015 abgeschlossen werden kann, dass das SEM diesem Umstand im Rahmen der Umsetzung des Vollzugs der Wegweisung Rechnung tragen kann, dass sodann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sollte dies nötig erscheinen (vgl. Art. 31 f. Dublin-III-VO und die Einwilligungserklärung der italienischen Behörden vom 16. Januar 2015), dass es demnach keine Veranlassung gibt, die Vorinstanz im vorliegenden Verfahren anzuweisen, vor der Überstellung von den italienischen Behörden Zusicherungen hinsichtlich Unterbringung, Betreuung und Zugang zu medizinischer Versorgung einzuholen, dass unter diesen Umständen die Rückweisung der Sache an das SEM zur Neubeurteilung oder gar die Anwendung von Art. 3 Abs. 2 Satz 2 Dublin-III-VO nicht gerechtfertigt ist, dass der Beschwerdeführer in seinen Vorbringen unter Hinweis auf die seiner Ansicht nach prekären Aufenthaltsbedingungen vor Ort implizit auch die Anwendung der Ermessensklausel von Art. 17 Abs. 1 Dublin-III-VO for­dert, was zum Selbsteintritt der Schweiz und zur Beurteilung des Antrags auf internationalen Schutz durch dieses Land führen würde, dass er nach dem Gesagten aber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nach dem Gesagten auch kein Grund für eine Anwendung der Ermessensklausel von Art. 17 Dublin-III-VO ersichtlich und der Nichteintretensentscheid in Anwendung von Art. 31a Abs. 1 Bst. b AsylG demnach zu bestätigen ist, dass die Anordnung der Wegweisung nach Italien der Systematik des Dublin-Verfahrens entspricht und im Einklang mit der Bestimmung von Art. 44 AsylG steht, dass nach den vorstehenden Erwägungen die angefochtene Verfügung zu bestätigen und die eingereichte Beschwerde als offensichtlich unbegründet abzuweisen ist, dass das Gesuch im Sinne von Art. 65 Abs. 1 abzuweisen ist, da sich die Beschwerde von Anfang an als aussichtslos erwies,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Zwischenverfügung vom 29. Januar 2015 wird aufgehoben.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