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D-5716/2018 vom 3. Juni 2019</w:t>
      </w:r>
    </w:p>
    <w:p>
      <w:r>
        <w:t>Bundesverwaltungsgericht, 2019-06-03, FR</w:t>
      </w:r>
    </w:p>
    <w:p>
      <w:r>
        <w:rPr>
          <w:b/>
        </w:rPr>
        <w:t xml:space="preserve">Quelle: </w:t>
      </w:r>
      <w:r>
        <w:t>https://mcp.opencaselaw.ch/entscheid/bvger_D-5716_2018</w:t>
      </w:r>
    </w:p>
    <w:p>
      <w:r>
        <w:t>FR: TAF D-5716/2018 du 3 juin 2019</w:t>
      </w:r>
    </w:p>
    <w:p>
      <w:r>
        <w:t>IT: TAF D-5716/2018 del 3 giugno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D-5716/2018 Arrêt du 3 juin 2019 Composition Yanick Felley, juge unique, avec l'approbation de Grégory Sauder, juge ; Nicole Ricklin, greffière. Parties A._______, né le (...), Sri Lanka, représenté par MLaw Cora Dubach, Freiplatzaktion Basel, Asyl und Integration, (...), recourant, contre Secrétariat d'Etat aux migrations (SEM), Quellenweg 6, 3003 Berne, autorité inférieure. Objet Asile et renvoi; décision du SEM du 4 septembre 2018 / N (...). Vu la demande d'asile déposée en Suisse par A._______, le 20 juillet 2015, ses auditions du 30 juillet 2015 (sommaire) et du 27 février 2017 (audition sur les motifs), la décision du SEM du 4 septembre 2018, notifiée le lendemain, rejetant la demande d'asile de l'intéressé, prononçant son renvoi de Suisse et ordonnant l'exécution de cette mesure, le recours adressé le 5 octobre 2018 au Tribunal administratif fédéral (ci-après: Tribunal), concluant principalement à l'annulation de dite décision, à la reconnaissance de la qualité de réfugié et à l'octroi de l'asile ainsi que, subsidiairement, à la mise au bénéfice de l'admission provisoire, les requêtes d'assistance judiciaire totale et de dispense du paiement d'une avance de frais aussi formulées dans le mémoire, les documents joints au recours (notamment une attestation d'aide financière, des photos et documents concernant des proches ainsi qu'une séquence vidéo montrant une localité sri-lankaise, pour l'essentiel muette), l'écrit du Tribunal du 9 octobre 2018 accusant réception du recours, la décision incidente du 28 février 2019, par laquelle le Tribunal a rejeté la demande d'assistance judiciaire formulée dans le mémoire et a invité le recourant à payer une avance sur les frais de procédure présumés de 750 francs jusqu'au 15 mars 2019, le versement de ce montant le 4 mars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la présente procédure est soumise à l'ancien droit (dispositions transitoires de la modification du 25 septembre 2015 de la LAsi, al. 1), que A._______ a qualité pour recourir (art. 48 al. 1 PA), que le recours a en outre été présenté dans la forme (art. 52 al. 1 PA) et le délai (art. 108 al. 1 aLAsi) prescrits par la loi, que l'avance de frais a été versée le 4 mars 2019,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 les allégations de A._______ sur ses liens avec les LTTE sont entachées d'importantes contradictions, que le recourant, expressément invité, lors de l'audition sommaire, à indiquer toute activité pour les LTTE ou pour des mouvements proches des LTTE, a déclaré avoir pu fuir un jour après son enrôlement forcé dans les LTTE, en 2009 (cf. pv de l'audition du 30 juillet 2015 p. 8), que, lors de l'audition sur les motifs d'asile, il a indiqué avoir travaillé dans la section médicale des LTTE pendant la guerre (cf. pv de l'audition du 27 février 2017 Q65 s.), que ses tentatives pour expliquer cette importante contradiction ne sont pas convaincantes (cf. pv de l'audition du 27 février 2017 Q136 et mémoire), qu'on peut attendre du recourant qu'il présente un récit consistant sur un point aussi central que ses relations avec les LTTE, cet élément formant la base principale de sa demande d'asile, qu'aussi et surtout, il paraît peu vraisemblable que l'intéressé ait travaillé dans la section médicale des LTTE pendant la guerre, n'étant âgé que de (...) ou (...) ans à cette époque-là, que la libération de toute la famille du recourant d'un camp de réfugiés, en 2009, démontre que l'armée ne les considérait alors pas comme des membres des LTTE (cf. décision p. 3 in fine), que les nombreuses mentions dans le recours concernant d'autres membres de la famille de l'intéressé - pour l'essentiel de la parenté plus éloignée - qui auraient été membres du LTTE et seraient décédés il y a dix, voire vingt ans, ne changent rien à cette appréciation, que les allégations du recourant sont également contradictoires tant en ce qui concerne la prétendue découverte d'armes (à proximité de sa maison ou dans son puits) que la fréquence de ses interrogatoires et arrestations (cf. pv de l'audition du 27 février 2017 Q132 ss), qu'en outre, elles manquent de précision et ne paraissent pas avoir été réellement vécues (cf. concernant ces points la décision p. 3 s.), qu'ainsi, les déclarations de A._______ ne satisfont manifestement pas aux exigences légales requises pour la reconnaissance de la qualité de réfugié, au sens des art. 3 et 7 LAsi que le prénommé n'est pas non plus en mesure de se voir reconnaître la qualité de réfugié pour des motifs postérieurs à son départ du Sri Lanka au sens de l'art. 54 LAsi, qu'ainsi, c'est à bon droit que le SEM a dénié à A._______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du renvoi au Sri Lanka,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(cf. aussi arrêt de référence E-1866/2015 du 15 juillet 2016 consid. 12.2), que le recourant, qui ne présente en sa personne aucun facteur de risque particulier, puisse se voir interroger à l'aéroport lors du retour dans son pays ne change rien à cette appréciation, qu'en l'état, l'exécution du renvoi est dès lors licite (art. 83 al. 3 LEI), que, s'agissant de la situation personnelle du recourant, le dossier de la cause ne contient aucun élément susceptible de s'opposer au caractère raisonnablement exigible du renvoi, que le recourant est jeune et en bonne santé, qu'il dispose d'un réseau familial (père, mère, deux soeurs et un frère) qui peut lui apporter un soutien pour se réintégrer dans son pays d'origine, si nécessaire,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les récents événements de violence survenus au Sri Lanka à Pâques, et l'état d'urgence décrété par le gouvernement le même jour (cf. Neue Zürcher Zeitung [NZZ] du 23 avril 2019, Sri Lanka: Colombo spricht von islamistischem Terror, https://www.nzz.ch/.../sri-lanka-colombo-spricht-von-islamistischem-terror-ld.1476769, consulté le 01.05.2019; NZZ du 25 avril 2019, Polizei nimmt weitere 16 Verdächtige fest - was wir über die Anschläge in Sri Lanka wissen, https://www.nzz.ch/international/anschlaege-in-sri-lanka-was-wir-wissen-was-unklar-ist-ld.1476859, consulté le 01.05.2019; New York Times, What We Know and Don't Know About the Sri Lanka Attacks, https://www.nytimes.com/2019/04/22/world/asia/sri-lanka-attacks-bombings-explosions-updates.html?action=click&amp;module=Top%20Stories&amp;pgtype=Homepage, consulté le 01.05.2019) ne changent rien à cette analyse (cf. notamment arrêt du TAF D-1352/2019 du 6 mai 2019), que l'exécution du renvoi est ainsi raisonnablement exigible (art. 83 al. 4 LEI), qu'il appartient à l'intéressé d'entreprendre toute démarche nécessaire auprès de la représentation de son pays d'origine en vue de l'obtention de documents de voyage lui permettant de quitter la Suisse (art. 8 al. 4 LAsi), qu'elle ne se heurte donc pas à des obstacles insurmontables d'ordre technique et s'avère également possible (cf. ATAF 2008/34 consid. 12), que le recours, manifestement infondé,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4 mars 2019, (dispositif page suivante) le Tribunal administratif fédéral prononce : 1. Le recours est rejeté. 2. Les frais de procédure, d'un montant de 750 francs, sont mis à la charge du recourant. Ce montant est entièrement compensé avec l'avance sur les frais de procédure présumés, du même montant, déjà versée le 4 mars 2019.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